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49FC" w14:textId="77777777" w:rsidR="001702DF" w:rsidRDefault="00000000">
      <w:pPr>
        <w:spacing w:after="0"/>
      </w:pPr>
      <w:r>
        <w:rPr>
          <w:rFonts w:ascii="Arial" w:hAnsi="Arial"/>
        </w:rPr>
        <w:t>Happy Easter!</w:t>
      </w:r>
    </w:p>
    <w:p w14:paraId="7B520B14" w14:textId="77777777" w:rsidR="001702DF" w:rsidRDefault="001702DF">
      <w:pPr>
        <w:spacing w:after="0"/>
      </w:pPr>
    </w:p>
    <w:p w14:paraId="158009DC" w14:textId="59298250" w:rsidR="001702DF" w:rsidRDefault="00000000">
      <w:pPr>
        <w:spacing w:after="0"/>
      </w:pPr>
      <w:r>
        <w:rPr>
          <w:rFonts w:ascii="Arial" w:hAnsi="Arial"/>
        </w:rPr>
        <w:t>Did you know that Easter like Christmas</w:t>
      </w:r>
      <w:r w:rsidR="00034A3D">
        <w:rPr>
          <w:rFonts w:ascii="Arial" w:hAnsi="Arial"/>
        </w:rPr>
        <w:t>,</w:t>
      </w:r>
      <w:r>
        <w:rPr>
          <w:rFonts w:ascii="Arial" w:hAnsi="Arial"/>
        </w:rPr>
        <w:t xml:space="preserve"> is a season and not just a day, lasting for 50 days from Easter until Pentecost? Eastertide encompasses the 40 days that Jesus spent with his disciples after his resurrection until his ascension, and then another 10 days until the day of Pentecost when the Spirit descended upon the gathered community, thereby birthing the church. This season is an extended time of joy and celebration. In the early church, Christians were told to pray and stand, not </w:t>
      </w:r>
      <w:proofErr w:type="gramStart"/>
      <w:r>
        <w:rPr>
          <w:rFonts w:ascii="Arial" w:hAnsi="Arial"/>
        </w:rPr>
        <w:t>pray</w:t>
      </w:r>
      <w:proofErr w:type="gramEnd"/>
      <w:r>
        <w:rPr>
          <w:rFonts w:ascii="Arial" w:hAnsi="Arial"/>
        </w:rPr>
        <w:t xml:space="preserve"> and sit. In many churches. There is though</w:t>
      </w:r>
      <w:r w:rsidR="00034A3D">
        <w:rPr>
          <w:rFonts w:ascii="Arial" w:hAnsi="Arial"/>
        </w:rPr>
        <w:t>,</w:t>
      </w:r>
      <w:r>
        <w:rPr>
          <w:rFonts w:ascii="Arial" w:hAnsi="Arial"/>
        </w:rPr>
        <w:t xml:space="preserve"> a tall, white Pascal candle that stays lit during the entire Easter season. And many churches return to saying and singing Alleluia after a time of Lenten </w:t>
      </w:r>
      <w:proofErr w:type="gramStart"/>
      <w:r>
        <w:rPr>
          <w:rFonts w:ascii="Arial" w:hAnsi="Arial"/>
        </w:rPr>
        <w:t>fast</w:t>
      </w:r>
      <w:proofErr w:type="gramEnd"/>
    </w:p>
    <w:p w14:paraId="6C06FFAE" w14:textId="77777777" w:rsidR="001702DF" w:rsidRDefault="001702DF">
      <w:pPr>
        <w:spacing w:after="0"/>
      </w:pPr>
    </w:p>
    <w:p w14:paraId="638BB058" w14:textId="77777777" w:rsidR="001702DF" w:rsidRDefault="00000000">
      <w:pPr>
        <w:spacing w:after="0"/>
      </w:pPr>
      <w:r>
        <w:rPr>
          <w:rFonts w:ascii="Arial" w:hAnsi="Arial"/>
        </w:rPr>
        <w:t xml:space="preserve">some people call this season Easter tied. But I prefer the great 50 days of Easter. </w:t>
      </w:r>
      <w:proofErr w:type="gramStart"/>
      <w:r>
        <w:rPr>
          <w:rFonts w:ascii="Arial" w:hAnsi="Arial"/>
        </w:rPr>
        <w:t>So</w:t>
      </w:r>
      <w:proofErr w:type="gramEnd"/>
      <w:r>
        <w:rPr>
          <w:rFonts w:ascii="Arial" w:hAnsi="Arial"/>
        </w:rPr>
        <w:t xml:space="preserve"> for seven weeks, we get to say to one another Happy Easter. Christ is risen. Christ is risen indeed. Alleluia.</w:t>
      </w:r>
    </w:p>
    <w:p w14:paraId="00F8FCCF" w14:textId="77777777" w:rsidR="001702DF" w:rsidRDefault="001702DF">
      <w:pPr>
        <w:spacing w:after="0"/>
      </w:pPr>
    </w:p>
    <w:p w14:paraId="6B0746B2" w14:textId="09F6C5F8" w:rsidR="001702DF" w:rsidRDefault="00000000">
      <w:pPr>
        <w:spacing w:after="0"/>
      </w:pPr>
      <w:r>
        <w:rPr>
          <w:rFonts w:ascii="Arial" w:hAnsi="Arial"/>
        </w:rPr>
        <w:t xml:space="preserve">During the Easter season, we hear stories of Jesus's </w:t>
      </w:r>
      <w:r w:rsidR="00034A3D">
        <w:rPr>
          <w:rFonts w:ascii="Arial" w:hAnsi="Arial"/>
        </w:rPr>
        <w:t>post-resurrection</w:t>
      </w:r>
      <w:r>
        <w:rPr>
          <w:rFonts w:ascii="Arial" w:hAnsi="Arial"/>
        </w:rPr>
        <w:t xml:space="preserve"> appearances with his followers.</w:t>
      </w:r>
    </w:p>
    <w:p w14:paraId="11300F08" w14:textId="77777777" w:rsidR="001702DF" w:rsidRDefault="001702DF">
      <w:pPr>
        <w:spacing w:after="0"/>
      </w:pPr>
    </w:p>
    <w:p w14:paraId="7BBD685D" w14:textId="77777777" w:rsidR="001702DF" w:rsidRDefault="00000000">
      <w:pPr>
        <w:spacing w:after="0"/>
      </w:pPr>
      <w:r>
        <w:rPr>
          <w:rFonts w:ascii="Arial" w:hAnsi="Arial"/>
        </w:rPr>
        <w:t>We hear his final words and teachings.</w:t>
      </w:r>
    </w:p>
    <w:p w14:paraId="2C59BC69" w14:textId="77777777" w:rsidR="001702DF" w:rsidRDefault="001702DF">
      <w:pPr>
        <w:spacing w:after="0"/>
      </w:pPr>
    </w:p>
    <w:p w14:paraId="099DCF1B" w14:textId="77777777" w:rsidR="001702DF" w:rsidRDefault="00000000">
      <w:pPr>
        <w:spacing w:after="0"/>
      </w:pPr>
      <w:r>
        <w:rPr>
          <w:rFonts w:ascii="Arial" w:hAnsi="Arial"/>
        </w:rPr>
        <w:t>I like to think of it as Jesus one last time getting his followers grounded in God and prepared for the task ahead.</w:t>
      </w:r>
    </w:p>
    <w:p w14:paraId="061EF2D0" w14:textId="77777777" w:rsidR="001702DF" w:rsidRDefault="001702DF">
      <w:pPr>
        <w:spacing w:after="0"/>
      </w:pPr>
    </w:p>
    <w:p w14:paraId="6C55CB49" w14:textId="77777777" w:rsidR="001702DF" w:rsidRDefault="00000000">
      <w:pPr>
        <w:spacing w:after="0"/>
      </w:pPr>
      <w:r>
        <w:rPr>
          <w:rFonts w:ascii="Arial" w:hAnsi="Arial"/>
        </w:rPr>
        <w:t>For the church, the season of Easter has two main tasks.</w:t>
      </w:r>
    </w:p>
    <w:p w14:paraId="3264926D" w14:textId="77777777" w:rsidR="001702DF" w:rsidRDefault="001702DF">
      <w:pPr>
        <w:spacing w:after="0"/>
      </w:pPr>
    </w:p>
    <w:p w14:paraId="57523072" w14:textId="77777777" w:rsidR="001702DF" w:rsidRDefault="00000000">
      <w:pPr>
        <w:spacing w:after="0"/>
      </w:pPr>
      <w:r>
        <w:rPr>
          <w:rFonts w:ascii="Arial" w:hAnsi="Arial"/>
        </w:rPr>
        <w:t>First, digging deep into our faith to expand and enrich our belief.</w:t>
      </w:r>
    </w:p>
    <w:p w14:paraId="07195EE2" w14:textId="77777777" w:rsidR="001702DF" w:rsidRDefault="001702DF">
      <w:pPr>
        <w:spacing w:after="0"/>
      </w:pPr>
    </w:p>
    <w:p w14:paraId="7359B2EE" w14:textId="466C1D0C" w:rsidR="001702DF" w:rsidRDefault="00000000">
      <w:pPr>
        <w:spacing w:after="0"/>
      </w:pPr>
      <w:r>
        <w:rPr>
          <w:rFonts w:ascii="Arial" w:hAnsi="Arial"/>
        </w:rPr>
        <w:t xml:space="preserve">Churches explore the meaning of the sacraments or unfamiliar theological </w:t>
      </w:r>
      <w:r w:rsidR="00034A3D">
        <w:rPr>
          <w:rFonts w:ascii="Arial" w:hAnsi="Arial"/>
        </w:rPr>
        <w:t>perspectives</w:t>
      </w:r>
      <w:r>
        <w:rPr>
          <w:rFonts w:ascii="Arial" w:hAnsi="Arial"/>
        </w:rPr>
        <w:t xml:space="preserve">. Churches do in-depth Bible studies on a book not well </w:t>
      </w:r>
      <w:proofErr w:type="gramStart"/>
      <w:r>
        <w:rPr>
          <w:rFonts w:ascii="Arial" w:hAnsi="Arial"/>
        </w:rPr>
        <w:t>known, or</w:t>
      </w:r>
      <w:proofErr w:type="gramEnd"/>
      <w:r>
        <w:rPr>
          <w:rFonts w:ascii="Arial" w:hAnsi="Arial"/>
        </w:rPr>
        <w:t xml:space="preserve"> offer </w:t>
      </w:r>
      <w:r w:rsidR="00034A3D">
        <w:rPr>
          <w:rFonts w:ascii="Arial" w:hAnsi="Arial"/>
        </w:rPr>
        <w:t xml:space="preserve">an </w:t>
      </w:r>
      <w:r>
        <w:rPr>
          <w:rFonts w:ascii="Arial" w:hAnsi="Arial"/>
        </w:rPr>
        <w:t>opportunity for people to share their testimony.</w:t>
      </w:r>
    </w:p>
    <w:p w14:paraId="53324274" w14:textId="77777777" w:rsidR="001702DF" w:rsidRDefault="001702DF">
      <w:pPr>
        <w:spacing w:after="0"/>
      </w:pPr>
    </w:p>
    <w:p w14:paraId="4A2C4EDB" w14:textId="77777777" w:rsidR="001702DF" w:rsidRDefault="00000000">
      <w:pPr>
        <w:spacing w:after="0"/>
      </w:pPr>
      <w:r>
        <w:rPr>
          <w:rFonts w:ascii="Arial" w:hAnsi="Arial"/>
        </w:rPr>
        <w:t>The second task is discerning where God is calling us to serve.</w:t>
      </w:r>
    </w:p>
    <w:p w14:paraId="20DA04EC" w14:textId="77777777" w:rsidR="001702DF" w:rsidRDefault="001702DF">
      <w:pPr>
        <w:spacing w:after="0"/>
      </w:pPr>
    </w:p>
    <w:p w14:paraId="66FB91A5" w14:textId="5D33B3BB" w:rsidR="001702DF" w:rsidRDefault="00000000">
      <w:pPr>
        <w:spacing w:after="0"/>
      </w:pPr>
      <w:r>
        <w:rPr>
          <w:rFonts w:ascii="Arial" w:hAnsi="Arial"/>
        </w:rPr>
        <w:t>Churches might offer spiritual gift classes</w:t>
      </w:r>
      <w:r w:rsidR="00034A3D">
        <w:rPr>
          <w:rFonts w:ascii="Arial" w:hAnsi="Arial"/>
        </w:rPr>
        <w:t>; they</w:t>
      </w:r>
      <w:r>
        <w:rPr>
          <w:rFonts w:ascii="Arial" w:hAnsi="Arial"/>
        </w:rPr>
        <w:t xml:space="preserve"> might do assessments of community needs.</w:t>
      </w:r>
    </w:p>
    <w:p w14:paraId="5C0F64D2" w14:textId="77777777" w:rsidR="001702DF" w:rsidRDefault="001702DF">
      <w:pPr>
        <w:spacing w:after="0"/>
      </w:pPr>
    </w:p>
    <w:p w14:paraId="559BAC1F" w14:textId="2382ECC5" w:rsidR="001702DF" w:rsidRDefault="00000000">
      <w:pPr>
        <w:spacing w:after="0"/>
      </w:pPr>
      <w:r>
        <w:rPr>
          <w:rFonts w:ascii="Arial" w:hAnsi="Arial"/>
        </w:rPr>
        <w:t>They might offer discernment prayer groups to help identify giftedness and passion between individuals and a church.</w:t>
      </w:r>
    </w:p>
    <w:p w14:paraId="50270750" w14:textId="77777777" w:rsidR="001702DF" w:rsidRDefault="001702DF">
      <w:pPr>
        <w:spacing w:after="0"/>
      </w:pPr>
    </w:p>
    <w:p w14:paraId="0450710A" w14:textId="70C20141" w:rsidR="001702DF" w:rsidRDefault="00000000">
      <w:pPr>
        <w:spacing w:after="0"/>
      </w:pPr>
      <w:r>
        <w:rPr>
          <w:rFonts w:ascii="Arial" w:hAnsi="Arial"/>
        </w:rPr>
        <w:t>Our text from John</w:t>
      </w:r>
      <w:r w:rsidR="00034A3D">
        <w:rPr>
          <w:rFonts w:ascii="Arial" w:hAnsi="Arial"/>
        </w:rPr>
        <w:t>,</w:t>
      </w:r>
      <w:r>
        <w:rPr>
          <w:rFonts w:ascii="Arial" w:hAnsi="Arial"/>
        </w:rPr>
        <w:t xml:space="preserve"> chapter 20, encapsulates </w:t>
      </w:r>
      <w:proofErr w:type="gramStart"/>
      <w:r>
        <w:rPr>
          <w:rFonts w:ascii="Arial" w:hAnsi="Arial"/>
        </w:rPr>
        <w:t>both of these</w:t>
      </w:r>
      <w:proofErr w:type="gramEnd"/>
      <w:r>
        <w:rPr>
          <w:rFonts w:ascii="Arial" w:hAnsi="Arial"/>
        </w:rPr>
        <w:t xml:space="preserve"> Easter tasks.</w:t>
      </w:r>
    </w:p>
    <w:p w14:paraId="1D0D5278" w14:textId="77777777" w:rsidR="001702DF" w:rsidRDefault="001702DF">
      <w:pPr>
        <w:spacing w:after="0"/>
      </w:pPr>
    </w:p>
    <w:p w14:paraId="23218429" w14:textId="77777777" w:rsidR="001702DF" w:rsidRDefault="00000000">
      <w:pPr>
        <w:spacing w:after="0"/>
      </w:pPr>
      <w:r>
        <w:rPr>
          <w:rFonts w:ascii="Arial" w:hAnsi="Arial"/>
        </w:rPr>
        <w:t>First, Jesus compassionately and intimately invites his followers to deepen their understanding of him.</w:t>
      </w:r>
    </w:p>
    <w:p w14:paraId="57D7E612" w14:textId="77777777" w:rsidR="001702DF" w:rsidRDefault="001702DF">
      <w:pPr>
        <w:spacing w:after="0"/>
      </w:pPr>
    </w:p>
    <w:p w14:paraId="10A21DD4" w14:textId="77777777" w:rsidR="001702DF" w:rsidRDefault="00000000">
      <w:pPr>
        <w:spacing w:after="0"/>
      </w:pPr>
      <w:r>
        <w:rPr>
          <w:rFonts w:ascii="Arial" w:hAnsi="Arial"/>
        </w:rPr>
        <w:t xml:space="preserve">Jesus </w:t>
      </w:r>
      <w:proofErr w:type="gramStart"/>
      <w:r>
        <w:rPr>
          <w:rFonts w:ascii="Arial" w:hAnsi="Arial"/>
        </w:rPr>
        <w:t>actually does</w:t>
      </w:r>
      <w:proofErr w:type="gramEnd"/>
      <w:r>
        <w:rPr>
          <w:rFonts w:ascii="Arial" w:hAnsi="Arial"/>
        </w:rPr>
        <w:t xml:space="preserve"> this three times in the chapter. In each instance with tender understanding, Jesus offered himself to the other in a way they could see, </w:t>
      </w:r>
      <w:proofErr w:type="gramStart"/>
      <w:r>
        <w:rPr>
          <w:rFonts w:ascii="Arial" w:hAnsi="Arial"/>
        </w:rPr>
        <w:t>hear</w:t>
      </w:r>
      <w:proofErr w:type="gramEnd"/>
      <w:r>
        <w:rPr>
          <w:rFonts w:ascii="Arial" w:hAnsi="Arial"/>
        </w:rPr>
        <w:t xml:space="preserve"> or understand, to help move them to deeper belief.</w:t>
      </w:r>
    </w:p>
    <w:p w14:paraId="365F06F6" w14:textId="77777777" w:rsidR="001702DF" w:rsidRDefault="001702DF">
      <w:pPr>
        <w:spacing w:after="0"/>
      </w:pPr>
    </w:p>
    <w:p w14:paraId="32CF9204" w14:textId="51117DC3" w:rsidR="001702DF" w:rsidRDefault="00000000">
      <w:pPr>
        <w:spacing w:after="0"/>
      </w:pPr>
      <w:r>
        <w:rPr>
          <w:rFonts w:ascii="Arial" w:hAnsi="Arial"/>
        </w:rPr>
        <w:t>He first approached the grieving Mary Magdalene in the garden</w:t>
      </w:r>
      <w:r w:rsidR="00034A3D">
        <w:t xml:space="preserve"> </w:t>
      </w:r>
      <w:r>
        <w:rPr>
          <w:rFonts w:ascii="Arial" w:hAnsi="Arial"/>
        </w:rPr>
        <w:t>and called her by name.</w:t>
      </w:r>
    </w:p>
    <w:p w14:paraId="6021623E" w14:textId="77777777" w:rsidR="001702DF" w:rsidRDefault="001702DF">
      <w:pPr>
        <w:spacing w:after="0"/>
      </w:pPr>
    </w:p>
    <w:p w14:paraId="7BC2C69A" w14:textId="77777777" w:rsidR="001702DF" w:rsidRDefault="00000000">
      <w:pPr>
        <w:spacing w:after="0"/>
      </w:pPr>
      <w:r>
        <w:rPr>
          <w:rFonts w:ascii="Arial" w:hAnsi="Arial"/>
        </w:rPr>
        <w:t>"Mary."</w:t>
      </w:r>
    </w:p>
    <w:p w14:paraId="7A49F93A" w14:textId="77777777" w:rsidR="001702DF" w:rsidRDefault="001702DF">
      <w:pPr>
        <w:spacing w:after="0"/>
      </w:pPr>
    </w:p>
    <w:p w14:paraId="02EB2CDF" w14:textId="77777777" w:rsidR="001702DF" w:rsidRDefault="00000000">
      <w:pPr>
        <w:spacing w:after="0"/>
      </w:pPr>
      <w:r>
        <w:rPr>
          <w:rFonts w:ascii="Arial" w:hAnsi="Arial"/>
        </w:rPr>
        <w:t>He then approached the grieving and scared disciples who were hidden in a safe place, saying to them,</w:t>
      </w:r>
    </w:p>
    <w:p w14:paraId="132511CD" w14:textId="77777777" w:rsidR="001702DF" w:rsidRDefault="001702DF">
      <w:pPr>
        <w:spacing w:after="0"/>
      </w:pPr>
    </w:p>
    <w:p w14:paraId="687D88D1" w14:textId="0DD454B8" w:rsidR="001702DF" w:rsidRDefault="00000000">
      <w:pPr>
        <w:spacing w:after="0"/>
      </w:pPr>
      <w:r>
        <w:rPr>
          <w:rFonts w:ascii="Arial" w:hAnsi="Arial"/>
        </w:rPr>
        <w:t>"Peace be with you,"</w:t>
      </w:r>
      <w:r w:rsidR="00034A3D">
        <w:t xml:space="preserve"> </w:t>
      </w:r>
      <w:r>
        <w:rPr>
          <w:rFonts w:ascii="Arial" w:hAnsi="Arial"/>
        </w:rPr>
        <w:t>and showing them his wounds.</w:t>
      </w:r>
    </w:p>
    <w:p w14:paraId="32F69F74" w14:textId="77777777" w:rsidR="001702DF" w:rsidRDefault="001702DF">
      <w:pPr>
        <w:spacing w:after="0"/>
      </w:pPr>
    </w:p>
    <w:p w14:paraId="3A5003B3" w14:textId="505909AE" w:rsidR="001702DF" w:rsidRDefault="00000000">
      <w:pPr>
        <w:spacing w:after="0"/>
      </w:pPr>
      <w:r>
        <w:rPr>
          <w:rFonts w:ascii="Arial" w:hAnsi="Arial"/>
        </w:rPr>
        <w:t>And finally, he approached the grieving and misunderstood and left out Thomas</w:t>
      </w:r>
      <w:r w:rsidR="00034A3D">
        <w:rPr>
          <w:rFonts w:ascii="Arial" w:hAnsi="Arial"/>
        </w:rPr>
        <w:t>,</w:t>
      </w:r>
      <w:r>
        <w:rPr>
          <w:rFonts w:ascii="Arial" w:hAnsi="Arial"/>
        </w:rPr>
        <w:t xml:space="preserve"> saying to him as well</w:t>
      </w:r>
      <w:r w:rsidR="00034A3D">
        <w:rPr>
          <w:rFonts w:ascii="Arial" w:hAnsi="Arial"/>
        </w:rPr>
        <w:t>,</w:t>
      </w:r>
      <w:r>
        <w:rPr>
          <w:rFonts w:ascii="Arial" w:hAnsi="Arial"/>
        </w:rPr>
        <w:t xml:space="preserve"> "Peace be with you.</w:t>
      </w:r>
    </w:p>
    <w:p w14:paraId="2AAACCB6" w14:textId="77777777" w:rsidR="001702DF" w:rsidRDefault="001702DF">
      <w:pPr>
        <w:spacing w:after="0"/>
      </w:pPr>
    </w:p>
    <w:p w14:paraId="757C1E0F" w14:textId="490D6176" w:rsidR="001702DF" w:rsidRDefault="00000000">
      <w:pPr>
        <w:spacing w:after="0"/>
      </w:pPr>
      <w:r>
        <w:rPr>
          <w:rFonts w:ascii="Arial" w:hAnsi="Arial"/>
        </w:rPr>
        <w:t>Go ahead, Thomas</w:t>
      </w:r>
      <w:r w:rsidR="00034A3D">
        <w:rPr>
          <w:rFonts w:ascii="Arial" w:hAnsi="Arial"/>
        </w:rPr>
        <w:t>,</w:t>
      </w:r>
      <w:r>
        <w:rPr>
          <w:rFonts w:ascii="Arial" w:hAnsi="Arial"/>
        </w:rPr>
        <w:t xml:space="preserve"> touch my hands touch my side."</w:t>
      </w:r>
    </w:p>
    <w:p w14:paraId="359A0B47" w14:textId="77777777" w:rsidR="001702DF" w:rsidRDefault="001702DF">
      <w:pPr>
        <w:spacing w:after="0"/>
      </w:pPr>
    </w:p>
    <w:p w14:paraId="71AF76EF" w14:textId="25C2CE25" w:rsidR="001702DF" w:rsidRDefault="00000000">
      <w:pPr>
        <w:spacing w:after="0"/>
      </w:pPr>
      <w:r>
        <w:rPr>
          <w:rFonts w:ascii="Arial" w:hAnsi="Arial"/>
        </w:rPr>
        <w:t xml:space="preserve">It was only then that Mary, the disciples and Thomas recognized Jesus in their </w:t>
      </w:r>
      <w:proofErr w:type="gramStart"/>
      <w:r>
        <w:rPr>
          <w:rFonts w:ascii="Arial" w:hAnsi="Arial"/>
        </w:rPr>
        <w:t>midst</w:t>
      </w:r>
      <w:proofErr w:type="gramEnd"/>
    </w:p>
    <w:p w14:paraId="7372AE59" w14:textId="77777777" w:rsidR="001702DF" w:rsidRDefault="001702DF">
      <w:pPr>
        <w:spacing w:after="0"/>
      </w:pPr>
    </w:p>
    <w:p w14:paraId="11979288" w14:textId="77777777" w:rsidR="001702DF" w:rsidRDefault="00000000">
      <w:pPr>
        <w:spacing w:after="0"/>
      </w:pPr>
      <w:r>
        <w:rPr>
          <w:rFonts w:ascii="Arial" w:hAnsi="Arial"/>
        </w:rPr>
        <w:t>and saw the miracles standing before them.</w:t>
      </w:r>
    </w:p>
    <w:p w14:paraId="7EDD2B2B" w14:textId="77777777" w:rsidR="001702DF" w:rsidRDefault="001702DF">
      <w:pPr>
        <w:spacing w:after="0"/>
      </w:pPr>
    </w:p>
    <w:p w14:paraId="05CE0091" w14:textId="77777777" w:rsidR="001702DF" w:rsidRDefault="00000000">
      <w:pPr>
        <w:spacing w:after="0"/>
      </w:pPr>
      <w:r>
        <w:rPr>
          <w:rFonts w:ascii="Arial" w:hAnsi="Arial"/>
        </w:rPr>
        <w:t>Mary moved from grief to belief.</w:t>
      </w:r>
    </w:p>
    <w:p w14:paraId="4AF87C8A" w14:textId="77777777" w:rsidR="001702DF" w:rsidRDefault="001702DF">
      <w:pPr>
        <w:spacing w:after="0"/>
      </w:pPr>
    </w:p>
    <w:p w14:paraId="39CE8703" w14:textId="77777777" w:rsidR="001702DF" w:rsidRDefault="00000000">
      <w:pPr>
        <w:spacing w:after="0"/>
      </w:pPr>
      <w:r>
        <w:rPr>
          <w:rFonts w:ascii="Arial" w:hAnsi="Arial"/>
        </w:rPr>
        <w:t>The disciples moved from fear to belief.</w:t>
      </w:r>
    </w:p>
    <w:p w14:paraId="431E3F81" w14:textId="77777777" w:rsidR="001702DF" w:rsidRDefault="001702DF">
      <w:pPr>
        <w:spacing w:after="0"/>
      </w:pPr>
    </w:p>
    <w:p w14:paraId="7A77014A" w14:textId="77777777" w:rsidR="001702DF" w:rsidRDefault="00000000">
      <w:pPr>
        <w:spacing w:after="0"/>
      </w:pPr>
      <w:r>
        <w:rPr>
          <w:rFonts w:ascii="Arial" w:hAnsi="Arial"/>
        </w:rPr>
        <w:t xml:space="preserve">And Thomas moved </w:t>
      </w:r>
      <w:proofErr w:type="gramStart"/>
      <w:r>
        <w:rPr>
          <w:rFonts w:ascii="Arial" w:hAnsi="Arial"/>
        </w:rPr>
        <w:t>from doubt,</w:t>
      </w:r>
      <w:proofErr w:type="gramEnd"/>
      <w:r>
        <w:rPr>
          <w:rFonts w:ascii="Arial" w:hAnsi="Arial"/>
        </w:rPr>
        <w:t xml:space="preserve"> to belief.</w:t>
      </w:r>
    </w:p>
    <w:p w14:paraId="42797463" w14:textId="77777777" w:rsidR="001702DF" w:rsidRDefault="001702DF">
      <w:pPr>
        <w:spacing w:after="0"/>
      </w:pPr>
    </w:p>
    <w:p w14:paraId="4872C139" w14:textId="77777777" w:rsidR="001702DF" w:rsidRDefault="00000000">
      <w:pPr>
        <w:spacing w:after="0"/>
      </w:pPr>
      <w:r>
        <w:rPr>
          <w:rFonts w:ascii="Arial" w:hAnsi="Arial"/>
        </w:rPr>
        <w:t>You can almost feel the grief, the worry, the anxiety, the fear, start to subside.</w:t>
      </w:r>
    </w:p>
    <w:p w14:paraId="756B7794" w14:textId="77777777" w:rsidR="001702DF" w:rsidRDefault="001702DF">
      <w:pPr>
        <w:spacing w:after="0"/>
      </w:pPr>
    </w:p>
    <w:p w14:paraId="36D75ABC" w14:textId="51EBFF82" w:rsidR="001702DF" w:rsidRDefault="00000000">
      <w:pPr>
        <w:spacing w:after="0"/>
      </w:pPr>
      <w:r>
        <w:rPr>
          <w:rFonts w:ascii="Arial" w:hAnsi="Arial"/>
        </w:rPr>
        <w:t>Praise God</w:t>
      </w:r>
      <w:r w:rsidR="00034A3D">
        <w:rPr>
          <w:rFonts w:ascii="Arial" w:hAnsi="Arial"/>
        </w:rPr>
        <w:t>,</w:t>
      </w:r>
      <w:r>
        <w:rPr>
          <w:rFonts w:ascii="Arial" w:hAnsi="Arial"/>
        </w:rPr>
        <w:t xml:space="preserve"> our teacher, our friend, our guide</w:t>
      </w:r>
      <w:r w:rsidR="00034A3D">
        <w:rPr>
          <w:rFonts w:ascii="Arial" w:hAnsi="Arial"/>
        </w:rPr>
        <w:t>,</w:t>
      </w:r>
      <w:r>
        <w:rPr>
          <w:rFonts w:ascii="Arial" w:hAnsi="Arial"/>
        </w:rPr>
        <w:t xml:space="preserve"> our Lord</w:t>
      </w:r>
      <w:r w:rsidR="00034A3D">
        <w:rPr>
          <w:rFonts w:ascii="Arial" w:hAnsi="Arial"/>
        </w:rPr>
        <w:t>,</w:t>
      </w:r>
      <w:r>
        <w:rPr>
          <w:rFonts w:ascii="Arial" w:hAnsi="Arial"/>
        </w:rPr>
        <w:t xml:space="preserve"> and our God is still with us he is alive.</w:t>
      </w:r>
    </w:p>
    <w:p w14:paraId="7EC09C69" w14:textId="77777777" w:rsidR="001702DF" w:rsidRDefault="001702DF">
      <w:pPr>
        <w:spacing w:after="0"/>
      </w:pPr>
    </w:p>
    <w:p w14:paraId="3E3D583D" w14:textId="77777777" w:rsidR="001702DF" w:rsidRDefault="00000000">
      <w:pPr>
        <w:spacing w:after="0"/>
      </w:pPr>
      <w:r>
        <w:rPr>
          <w:rFonts w:ascii="Arial" w:hAnsi="Arial"/>
        </w:rPr>
        <w:t>Their understanding of Jesus deepened yet again. Their belief took on an even clearer lens.</w:t>
      </w:r>
    </w:p>
    <w:p w14:paraId="526EEBCF" w14:textId="77777777" w:rsidR="001702DF" w:rsidRDefault="001702DF">
      <w:pPr>
        <w:spacing w:after="0"/>
      </w:pPr>
    </w:p>
    <w:p w14:paraId="686A27BA" w14:textId="56FCCBFB" w:rsidR="001702DF" w:rsidRDefault="00000000">
      <w:pPr>
        <w:spacing w:after="0"/>
      </w:pPr>
      <w:r>
        <w:rPr>
          <w:rFonts w:ascii="Arial" w:hAnsi="Arial"/>
        </w:rPr>
        <w:t xml:space="preserve">During Easter, we remember the risen Christ is in our midst too. He comes to us in ways that we each need calling us by </w:t>
      </w:r>
      <w:proofErr w:type="gramStart"/>
      <w:r>
        <w:rPr>
          <w:rFonts w:ascii="Arial" w:hAnsi="Arial"/>
        </w:rPr>
        <w:t>name,</w:t>
      </w:r>
      <w:r w:rsidR="00034A3D">
        <w:t xml:space="preserve">  </w:t>
      </w:r>
      <w:r>
        <w:rPr>
          <w:rFonts w:ascii="Arial" w:hAnsi="Arial"/>
        </w:rPr>
        <w:t>calling</w:t>
      </w:r>
      <w:proofErr w:type="gramEnd"/>
      <w:r>
        <w:rPr>
          <w:rFonts w:ascii="Arial" w:hAnsi="Arial"/>
        </w:rPr>
        <w:t xml:space="preserve"> us out of our grief our fear or doubt,</w:t>
      </w:r>
      <w:r w:rsidR="00034A3D">
        <w:t xml:space="preserve"> </w:t>
      </w:r>
      <w:r>
        <w:rPr>
          <w:rFonts w:ascii="Arial" w:hAnsi="Arial"/>
        </w:rPr>
        <w:t>offering to us his woundedness if that is what we need.</w:t>
      </w:r>
    </w:p>
    <w:p w14:paraId="4B82F93D" w14:textId="77777777" w:rsidR="001702DF" w:rsidRDefault="001702DF">
      <w:pPr>
        <w:spacing w:after="0"/>
      </w:pPr>
    </w:p>
    <w:p w14:paraId="7AA07DDC" w14:textId="77777777" w:rsidR="001702DF" w:rsidRDefault="00000000">
      <w:pPr>
        <w:spacing w:after="0"/>
      </w:pPr>
      <w:r>
        <w:rPr>
          <w:rFonts w:ascii="Arial" w:hAnsi="Arial"/>
        </w:rPr>
        <w:t>Also, we might deepen our faith he yet again and have our belief take on a richer lens.</w:t>
      </w:r>
    </w:p>
    <w:p w14:paraId="7A0965EB" w14:textId="77777777" w:rsidR="001702DF" w:rsidRDefault="001702DF">
      <w:pPr>
        <w:spacing w:after="0"/>
      </w:pPr>
    </w:p>
    <w:p w14:paraId="5597D218" w14:textId="77777777" w:rsidR="001702DF" w:rsidRDefault="00000000">
      <w:pPr>
        <w:spacing w:after="0"/>
      </w:pPr>
      <w:r>
        <w:rPr>
          <w:rFonts w:ascii="Arial" w:hAnsi="Arial"/>
        </w:rPr>
        <w:t>I have a question for you to ponder about this first task of Easter.</w:t>
      </w:r>
    </w:p>
    <w:p w14:paraId="3C63C7F3" w14:textId="77777777" w:rsidR="001702DF" w:rsidRDefault="001702DF">
      <w:pPr>
        <w:spacing w:after="0"/>
      </w:pPr>
    </w:p>
    <w:p w14:paraId="5AFA77F6" w14:textId="77777777" w:rsidR="001702DF" w:rsidRDefault="00000000">
      <w:pPr>
        <w:spacing w:after="0"/>
      </w:pPr>
      <w:r>
        <w:rPr>
          <w:rFonts w:ascii="Arial" w:hAnsi="Arial"/>
        </w:rPr>
        <w:t xml:space="preserve">This Easter </w:t>
      </w:r>
      <w:proofErr w:type="gramStart"/>
      <w:r>
        <w:rPr>
          <w:rFonts w:ascii="Arial" w:hAnsi="Arial"/>
        </w:rPr>
        <w:t>season</w:t>
      </w:r>
      <w:proofErr w:type="gramEnd"/>
      <w:r>
        <w:rPr>
          <w:rFonts w:ascii="Arial" w:hAnsi="Arial"/>
        </w:rPr>
        <w:t>? What might help you move to deeper understanding or belief?</w:t>
      </w:r>
    </w:p>
    <w:p w14:paraId="55D90B88" w14:textId="77777777" w:rsidR="001702DF" w:rsidRDefault="001702DF">
      <w:pPr>
        <w:spacing w:after="0"/>
      </w:pPr>
    </w:p>
    <w:p w14:paraId="029C4138" w14:textId="77777777" w:rsidR="001702DF" w:rsidRDefault="00000000">
      <w:pPr>
        <w:spacing w:after="0"/>
      </w:pPr>
      <w:r>
        <w:rPr>
          <w:rFonts w:ascii="Arial" w:hAnsi="Arial"/>
        </w:rPr>
        <w:t>What in your faith journey do you want to explore?</w:t>
      </w:r>
    </w:p>
    <w:p w14:paraId="3F7EA888" w14:textId="77777777" w:rsidR="001702DF" w:rsidRDefault="001702DF">
      <w:pPr>
        <w:spacing w:after="0"/>
      </w:pPr>
    </w:p>
    <w:p w14:paraId="7914432B" w14:textId="77777777" w:rsidR="001702DF" w:rsidRDefault="00000000">
      <w:pPr>
        <w:spacing w:after="0"/>
      </w:pPr>
      <w:r>
        <w:rPr>
          <w:rFonts w:ascii="Arial" w:hAnsi="Arial"/>
        </w:rPr>
        <w:t>Whether it is a new prayer expression, Bible study, theological conversation about a topic that's tricky for you. Reading a theologian that you do not yet know.</w:t>
      </w:r>
    </w:p>
    <w:p w14:paraId="1961D0B2" w14:textId="77777777" w:rsidR="001702DF" w:rsidRDefault="001702DF">
      <w:pPr>
        <w:spacing w:after="0"/>
      </w:pPr>
    </w:p>
    <w:p w14:paraId="588FEABE" w14:textId="77777777" w:rsidR="001702DF" w:rsidRDefault="00000000">
      <w:pPr>
        <w:spacing w:after="0"/>
      </w:pPr>
      <w:r>
        <w:rPr>
          <w:rFonts w:ascii="Arial" w:hAnsi="Arial"/>
        </w:rPr>
        <w:lastRenderedPageBreak/>
        <w:t xml:space="preserve">Or something else. Ask for it. Engage in it. Invite someone to join you. Deepen, </w:t>
      </w:r>
      <w:proofErr w:type="gramStart"/>
      <w:r>
        <w:rPr>
          <w:rFonts w:ascii="Arial" w:hAnsi="Arial"/>
        </w:rPr>
        <w:t>broaden</w:t>
      </w:r>
      <w:proofErr w:type="gramEnd"/>
      <w:r>
        <w:rPr>
          <w:rFonts w:ascii="Arial" w:hAnsi="Arial"/>
        </w:rPr>
        <w:t xml:space="preserve"> and expand your faith.</w:t>
      </w:r>
    </w:p>
    <w:p w14:paraId="242D7010" w14:textId="77777777" w:rsidR="001702DF" w:rsidRDefault="001702DF">
      <w:pPr>
        <w:spacing w:after="0"/>
      </w:pPr>
    </w:p>
    <w:p w14:paraId="7E30E502" w14:textId="77777777" w:rsidR="001702DF" w:rsidRDefault="00000000">
      <w:pPr>
        <w:spacing w:after="0"/>
      </w:pPr>
      <w:r>
        <w:rPr>
          <w:rFonts w:ascii="Arial" w:hAnsi="Arial"/>
        </w:rPr>
        <w:t>But belief is not the endpoint of our passage or our faith.</w:t>
      </w:r>
    </w:p>
    <w:p w14:paraId="34CE7DB5" w14:textId="77777777" w:rsidR="001702DF" w:rsidRDefault="001702DF">
      <w:pPr>
        <w:spacing w:after="0"/>
      </w:pPr>
    </w:p>
    <w:p w14:paraId="19DCB0CB" w14:textId="60DF8DE3" w:rsidR="001702DF" w:rsidRDefault="00000000">
      <w:pPr>
        <w:spacing w:after="0"/>
      </w:pPr>
      <w:r>
        <w:rPr>
          <w:rFonts w:ascii="Arial" w:hAnsi="Arial"/>
        </w:rPr>
        <w:t>Only after Jesus appeared to the disciples offering God's peace, showing them his wounds so that they would recognize him. Only then did Jesus say, "Peace be with you.</w:t>
      </w:r>
      <w:r w:rsidR="00034A3D">
        <w:t xml:space="preserve"> </w:t>
      </w:r>
      <w:r>
        <w:rPr>
          <w:rFonts w:ascii="Arial" w:hAnsi="Arial"/>
        </w:rPr>
        <w:t>As Abba God sent me, so I send you."</w:t>
      </w:r>
    </w:p>
    <w:p w14:paraId="427719A3" w14:textId="77777777" w:rsidR="001702DF" w:rsidRDefault="001702DF">
      <w:pPr>
        <w:spacing w:after="0"/>
      </w:pPr>
    </w:p>
    <w:p w14:paraId="6E1F5D66" w14:textId="77777777" w:rsidR="001702DF" w:rsidRDefault="00000000">
      <w:pPr>
        <w:spacing w:after="0"/>
      </w:pPr>
      <w:r>
        <w:rPr>
          <w:rFonts w:ascii="Arial" w:hAnsi="Arial"/>
        </w:rPr>
        <w:t>This is such a pivotal moment. And it points us to the second task of Easter,</w:t>
      </w:r>
    </w:p>
    <w:p w14:paraId="444F146E" w14:textId="77777777" w:rsidR="001702DF" w:rsidRDefault="001702DF">
      <w:pPr>
        <w:spacing w:after="0"/>
      </w:pPr>
    </w:p>
    <w:p w14:paraId="28CF9BE6" w14:textId="77777777" w:rsidR="001702DF" w:rsidRDefault="00000000">
      <w:pPr>
        <w:spacing w:after="0"/>
      </w:pPr>
      <w:r>
        <w:rPr>
          <w:rFonts w:ascii="Arial" w:hAnsi="Arial"/>
        </w:rPr>
        <w:t>Jesus passed the baton to his disciples. His call, his ministry, the work that God entrusted to Jesus now was entrusted to the disciples.</w:t>
      </w:r>
    </w:p>
    <w:p w14:paraId="3F9C9B86" w14:textId="77777777" w:rsidR="001702DF" w:rsidRDefault="001702DF">
      <w:pPr>
        <w:spacing w:after="0"/>
      </w:pPr>
    </w:p>
    <w:p w14:paraId="76073CC4" w14:textId="77777777" w:rsidR="001702DF" w:rsidRDefault="00000000">
      <w:pPr>
        <w:spacing w:after="0"/>
      </w:pPr>
      <w:r>
        <w:rPr>
          <w:rFonts w:ascii="Arial" w:hAnsi="Arial"/>
        </w:rPr>
        <w:t>This couldn't have been an easy thing for the disciples to digest. I mean, they've just realized that Jesus was still amongst them. And now they've been asked to steward Jesus's own work and ministry.</w:t>
      </w:r>
    </w:p>
    <w:p w14:paraId="0EB32A49" w14:textId="77777777" w:rsidR="001702DF" w:rsidRDefault="001702DF">
      <w:pPr>
        <w:spacing w:after="0"/>
      </w:pPr>
    </w:p>
    <w:p w14:paraId="0A69E866" w14:textId="77777777" w:rsidR="001702DF" w:rsidRDefault="00000000">
      <w:pPr>
        <w:spacing w:after="0"/>
      </w:pPr>
      <w:r>
        <w:rPr>
          <w:rFonts w:ascii="Arial" w:hAnsi="Arial"/>
        </w:rPr>
        <w:t>It must have been overwhelming or numbing.</w:t>
      </w:r>
    </w:p>
    <w:p w14:paraId="1C05352C" w14:textId="77777777" w:rsidR="001702DF" w:rsidRDefault="001702DF">
      <w:pPr>
        <w:spacing w:after="0"/>
      </w:pPr>
    </w:p>
    <w:p w14:paraId="0ED5A198" w14:textId="44A20285" w:rsidR="001702DF" w:rsidRDefault="00000000">
      <w:pPr>
        <w:spacing w:after="0"/>
      </w:pPr>
      <w:r>
        <w:rPr>
          <w:rFonts w:ascii="Arial" w:hAnsi="Arial"/>
        </w:rPr>
        <w:t xml:space="preserve">But Jesus knew this. And </w:t>
      </w:r>
      <w:r w:rsidR="00034A3D">
        <w:rPr>
          <w:rFonts w:ascii="Arial" w:hAnsi="Arial"/>
        </w:rPr>
        <w:t>so,</w:t>
      </w:r>
      <w:r>
        <w:rPr>
          <w:rFonts w:ascii="Arial" w:hAnsi="Arial"/>
        </w:rPr>
        <w:t xml:space="preserve"> he gifted them with the Spirit to empower and enliven them. And he spent 40 more days with them to keep teaching and grounding them giving them sustenance, and peace, so that they would have all that they needed to respond to that task.</w:t>
      </w:r>
    </w:p>
    <w:p w14:paraId="34A4F812" w14:textId="77777777" w:rsidR="001702DF" w:rsidRDefault="001702DF">
      <w:pPr>
        <w:spacing w:after="0"/>
      </w:pPr>
    </w:p>
    <w:p w14:paraId="37CD98B1" w14:textId="77777777" w:rsidR="001702DF" w:rsidRDefault="00000000">
      <w:pPr>
        <w:spacing w:after="0"/>
      </w:pPr>
      <w:r>
        <w:rPr>
          <w:rFonts w:ascii="Arial" w:hAnsi="Arial"/>
        </w:rPr>
        <w:t>Jesus's followers didn't know at the time what was coming, but we do.</w:t>
      </w:r>
    </w:p>
    <w:p w14:paraId="65678315" w14:textId="77777777" w:rsidR="001702DF" w:rsidRDefault="001702DF">
      <w:pPr>
        <w:spacing w:after="0"/>
      </w:pPr>
    </w:p>
    <w:p w14:paraId="4F1CB317" w14:textId="77777777" w:rsidR="001702DF" w:rsidRDefault="00000000">
      <w:pPr>
        <w:spacing w:after="0"/>
      </w:pPr>
      <w:r>
        <w:rPr>
          <w:rFonts w:ascii="Arial" w:hAnsi="Arial"/>
        </w:rPr>
        <w:t>Jesus would ascend, and 10 days later, God's Spirit would descend upon them, and a Pentecost event there by birthing the church, the Body of Christ in the world.</w:t>
      </w:r>
    </w:p>
    <w:p w14:paraId="1B0F59DE" w14:textId="77777777" w:rsidR="001702DF" w:rsidRDefault="001702DF">
      <w:pPr>
        <w:spacing w:after="0"/>
      </w:pPr>
    </w:p>
    <w:p w14:paraId="36F74B54" w14:textId="7B5335CC" w:rsidR="001702DF" w:rsidRDefault="00000000">
      <w:pPr>
        <w:spacing w:after="0"/>
      </w:pPr>
      <w:r>
        <w:rPr>
          <w:rFonts w:ascii="Arial" w:hAnsi="Arial"/>
        </w:rPr>
        <w:t>This is the second task of Easter to prepare and respond</w:t>
      </w:r>
      <w:r w:rsidR="00034A3D">
        <w:rPr>
          <w:rFonts w:ascii="Arial" w:hAnsi="Arial"/>
        </w:rPr>
        <w:t>.</w:t>
      </w:r>
    </w:p>
    <w:p w14:paraId="48119967" w14:textId="77777777" w:rsidR="001702DF" w:rsidRDefault="001702DF">
      <w:pPr>
        <w:spacing w:after="0"/>
      </w:pPr>
    </w:p>
    <w:p w14:paraId="6636CD9F" w14:textId="77777777" w:rsidR="001702DF" w:rsidRDefault="00000000">
      <w:pPr>
        <w:spacing w:after="0"/>
      </w:pPr>
      <w:r>
        <w:rPr>
          <w:rFonts w:ascii="Arial" w:hAnsi="Arial"/>
        </w:rPr>
        <w:t>And to Jesus's words, as God has sent me, so I send you.</w:t>
      </w:r>
    </w:p>
    <w:p w14:paraId="5F7B385B" w14:textId="77777777" w:rsidR="001702DF" w:rsidRDefault="001702DF">
      <w:pPr>
        <w:spacing w:after="0"/>
      </w:pPr>
    </w:p>
    <w:p w14:paraId="152DF4F8" w14:textId="77777777" w:rsidR="001702DF" w:rsidRDefault="00000000">
      <w:pPr>
        <w:spacing w:after="0"/>
      </w:pPr>
      <w:proofErr w:type="gramStart"/>
      <w:r>
        <w:rPr>
          <w:rFonts w:ascii="Arial" w:hAnsi="Arial"/>
        </w:rPr>
        <w:t>So</w:t>
      </w:r>
      <w:proofErr w:type="gramEnd"/>
      <w:r>
        <w:rPr>
          <w:rFonts w:ascii="Arial" w:hAnsi="Arial"/>
        </w:rPr>
        <w:t xml:space="preserve"> this is another question that I invite you to reflect on.</w:t>
      </w:r>
    </w:p>
    <w:p w14:paraId="1F1B95E1" w14:textId="77777777" w:rsidR="001702DF" w:rsidRDefault="001702DF">
      <w:pPr>
        <w:spacing w:after="0"/>
      </w:pPr>
    </w:p>
    <w:p w14:paraId="00518CAB" w14:textId="77777777" w:rsidR="001702DF" w:rsidRDefault="00000000">
      <w:pPr>
        <w:spacing w:after="0"/>
      </w:pPr>
      <w:r>
        <w:rPr>
          <w:rFonts w:ascii="Arial" w:hAnsi="Arial"/>
        </w:rPr>
        <w:t>How is Jesus sending you?</w:t>
      </w:r>
    </w:p>
    <w:p w14:paraId="538E2AE0" w14:textId="77777777" w:rsidR="001702DF" w:rsidRDefault="001702DF">
      <w:pPr>
        <w:spacing w:after="0"/>
      </w:pPr>
    </w:p>
    <w:p w14:paraId="100FBA68" w14:textId="77777777" w:rsidR="001702DF" w:rsidRDefault="00000000">
      <w:pPr>
        <w:spacing w:after="0"/>
      </w:pPr>
      <w:r>
        <w:rPr>
          <w:rFonts w:ascii="Arial" w:hAnsi="Arial"/>
        </w:rPr>
        <w:t xml:space="preserve">Is he asking you to be his voice, his </w:t>
      </w:r>
      <w:proofErr w:type="gramStart"/>
      <w:r>
        <w:rPr>
          <w:rFonts w:ascii="Arial" w:hAnsi="Arial"/>
        </w:rPr>
        <w:t>feet</w:t>
      </w:r>
      <w:proofErr w:type="gramEnd"/>
      <w:r>
        <w:rPr>
          <w:rFonts w:ascii="Arial" w:hAnsi="Arial"/>
        </w:rPr>
        <w:t xml:space="preserve"> or his hands?</w:t>
      </w:r>
    </w:p>
    <w:p w14:paraId="466EE047" w14:textId="77777777" w:rsidR="001702DF" w:rsidRDefault="001702DF">
      <w:pPr>
        <w:spacing w:after="0"/>
      </w:pPr>
    </w:p>
    <w:p w14:paraId="269EDBFC" w14:textId="77777777" w:rsidR="001702DF" w:rsidRDefault="00000000">
      <w:pPr>
        <w:spacing w:after="0"/>
      </w:pPr>
      <w:r>
        <w:rPr>
          <w:rFonts w:ascii="Arial" w:hAnsi="Arial"/>
        </w:rPr>
        <w:t xml:space="preserve">Is he sending you to serve your church, your community, your </w:t>
      </w:r>
      <w:proofErr w:type="gramStart"/>
      <w:r>
        <w:rPr>
          <w:rFonts w:ascii="Arial" w:hAnsi="Arial"/>
        </w:rPr>
        <w:t>school</w:t>
      </w:r>
      <w:proofErr w:type="gramEnd"/>
      <w:r>
        <w:rPr>
          <w:rFonts w:ascii="Arial" w:hAnsi="Arial"/>
        </w:rPr>
        <w:t xml:space="preserve"> or your home?</w:t>
      </w:r>
    </w:p>
    <w:p w14:paraId="376A245F" w14:textId="77777777" w:rsidR="001702DF" w:rsidRDefault="001702DF">
      <w:pPr>
        <w:spacing w:after="0"/>
      </w:pPr>
    </w:p>
    <w:p w14:paraId="7E021179" w14:textId="77777777" w:rsidR="001702DF" w:rsidRDefault="00000000">
      <w:pPr>
        <w:spacing w:after="0"/>
      </w:pPr>
      <w:r>
        <w:rPr>
          <w:rFonts w:ascii="Arial" w:hAnsi="Arial"/>
        </w:rPr>
        <w:t xml:space="preserve">Whether it is serving in a new capacity in your church, stepping into a community role that needs to be filled, whether it is caregiving care at home, advocating for a piece of legislation that impacts the common good, or something else, whatever it is, pray, </w:t>
      </w:r>
      <w:proofErr w:type="gramStart"/>
      <w:r>
        <w:rPr>
          <w:rFonts w:ascii="Arial" w:hAnsi="Arial"/>
        </w:rPr>
        <w:t>listen</w:t>
      </w:r>
      <w:proofErr w:type="gramEnd"/>
      <w:r>
        <w:rPr>
          <w:rFonts w:ascii="Arial" w:hAnsi="Arial"/>
        </w:rPr>
        <w:t xml:space="preserve"> and respond. Because Jesus sins you.</w:t>
      </w:r>
    </w:p>
    <w:p w14:paraId="30653B4E" w14:textId="77777777" w:rsidR="001702DF" w:rsidRDefault="001702DF">
      <w:pPr>
        <w:spacing w:after="0"/>
      </w:pPr>
    </w:p>
    <w:p w14:paraId="36A0EBFD" w14:textId="77777777" w:rsidR="001702DF" w:rsidRDefault="00000000">
      <w:pPr>
        <w:spacing w:after="0"/>
      </w:pPr>
      <w:r>
        <w:rPr>
          <w:rFonts w:ascii="Arial" w:hAnsi="Arial"/>
        </w:rPr>
        <w:lastRenderedPageBreak/>
        <w:t>This Easter season, I invite you and your community to deepen and broaden your faith, your belief in the Risen One.</w:t>
      </w:r>
    </w:p>
    <w:p w14:paraId="568A1BC8" w14:textId="77777777" w:rsidR="001702DF" w:rsidRDefault="001702DF">
      <w:pPr>
        <w:spacing w:after="0"/>
      </w:pPr>
    </w:p>
    <w:p w14:paraId="0B589D74" w14:textId="77777777" w:rsidR="001702DF" w:rsidRDefault="00000000">
      <w:pPr>
        <w:spacing w:after="0"/>
      </w:pPr>
      <w:r>
        <w:rPr>
          <w:rFonts w:ascii="Arial" w:hAnsi="Arial"/>
        </w:rPr>
        <w:t>And I invite you to consider how God has gifted you for the work of the Body of Christ in this world.</w:t>
      </w:r>
    </w:p>
    <w:p w14:paraId="619D1DCA" w14:textId="77777777" w:rsidR="001702DF" w:rsidRDefault="001702DF">
      <w:pPr>
        <w:spacing w:after="0"/>
      </w:pPr>
    </w:p>
    <w:p w14:paraId="638CC67E" w14:textId="77777777" w:rsidR="001702DF" w:rsidRDefault="00000000">
      <w:pPr>
        <w:spacing w:after="0"/>
      </w:pPr>
      <w:r>
        <w:rPr>
          <w:rFonts w:ascii="Arial" w:hAnsi="Arial"/>
        </w:rPr>
        <w:t>And to consider what Jesus is sending you to do.</w:t>
      </w:r>
    </w:p>
    <w:p w14:paraId="2AA7B022" w14:textId="77777777" w:rsidR="001702DF" w:rsidRDefault="001702DF">
      <w:pPr>
        <w:spacing w:after="0"/>
      </w:pPr>
    </w:p>
    <w:p w14:paraId="7E1CD274" w14:textId="77777777" w:rsidR="001702DF" w:rsidRDefault="00000000">
      <w:pPr>
        <w:spacing w:after="0"/>
      </w:pPr>
      <w:r>
        <w:rPr>
          <w:rFonts w:ascii="Arial" w:hAnsi="Arial"/>
        </w:rPr>
        <w:t xml:space="preserve">Your family, your neighborhood, your church, and your community </w:t>
      </w:r>
      <w:proofErr w:type="gramStart"/>
      <w:r>
        <w:rPr>
          <w:rFonts w:ascii="Arial" w:hAnsi="Arial"/>
        </w:rPr>
        <w:t>needs</w:t>
      </w:r>
      <w:proofErr w:type="gramEnd"/>
      <w:r>
        <w:rPr>
          <w:rFonts w:ascii="Arial" w:hAnsi="Arial"/>
        </w:rPr>
        <w:t xml:space="preserve"> you to come alive.</w:t>
      </w:r>
    </w:p>
    <w:p w14:paraId="32C29EA2" w14:textId="77777777" w:rsidR="001702DF" w:rsidRDefault="001702DF">
      <w:pPr>
        <w:spacing w:after="0"/>
      </w:pPr>
    </w:p>
    <w:p w14:paraId="3B9A045D" w14:textId="514A7F57" w:rsidR="001702DF" w:rsidRDefault="00000000">
      <w:pPr>
        <w:spacing w:after="0"/>
      </w:pPr>
      <w:r>
        <w:rPr>
          <w:rFonts w:ascii="Arial" w:hAnsi="Arial"/>
        </w:rPr>
        <w:t>Come Alive with your faith</w:t>
      </w:r>
      <w:r w:rsidR="00034A3D">
        <w:t xml:space="preserve"> </w:t>
      </w:r>
      <w:r>
        <w:rPr>
          <w:rFonts w:ascii="Arial" w:hAnsi="Arial"/>
        </w:rPr>
        <w:t>and your spirit and live and gifts so that the body of Christ, the beloved community might be known in your midst.</w:t>
      </w:r>
    </w:p>
    <w:p w14:paraId="1EA635C2" w14:textId="77777777" w:rsidR="001702DF" w:rsidRDefault="001702DF">
      <w:pPr>
        <w:spacing w:after="0"/>
      </w:pPr>
    </w:p>
    <w:p w14:paraId="69692260" w14:textId="77777777" w:rsidR="001702DF" w:rsidRDefault="00000000">
      <w:pPr>
        <w:spacing w:after="0"/>
      </w:pPr>
      <w:r>
        <w:rPr>
          <w:rFonts w:ascii="Arial" w:hAnsi="Arial"/>
        </w:rPr>
        <w:t>Once again, my friends Happy Easter. May it be so!</w:t>
      </w:r>
    </w:p>
    <w:p w14:paraId="0158A0FC" w14:textId="77777777" w:rsidR="001702DF" w:rsidRDefault="001702DF">
      <w:pPr>
        <w:spacing w:after="0"/>
      </w:pPr>
    </w:p>
    <w:p w14:paraId="40248A6F" w14:textId="77777777" w:rsidR="001702DF" w:rsidRDefault="00000000">
      <w:pPr>
        <w:spacing w:after="0"/>
      </w:pPr>
      <w:r>
        <w:rPr>
          <w:rFonts w:ascii="Arial" w:hAnsi="Arial"/>
        </w:rPr>
        <w:t>Amen.</w:t>
      </w:r>
    </w:p>
    <w:sectPr w:rsidR="001702DF"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B841" w14:textId="77777777" w:rsidR="00266904" w:rsidRDefault="00266904">
      <w:pPr>
        <w:spacing w:after="0" w:line="240" w:lineRule="auto"/>
      </w:pPr>
      <w:r>
        <w:separator/>
      </w:r>
    </w:p>
  </w:endnote>
  <w:endnote w:type="continuationSeparator" w:id="0">
    <w:p w14:paraId="26AA32D7" w14:textId="77777777" w:rsidR="00266904" w:rsidRDefault="0026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ABD473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A61A64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34CC7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58395D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4193800"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4DD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BAC5" w14:textId="77777777" w:rsidR="00266904" w:rsidRDefault="00266904">
      <w:pPr>
        <w:spacing w:after="0" w:line="240" w:lineRule="auto"/>
      </w:pPr>
      <w:r>
        <w:separator/>
      </w:r>
    </w:p>
  </w:footnote>
  <w:footnote w:type="continuationSeparator" w:id="0">
    <w:p w14:paraId="73642F7B" w14:textId="77777777" w:rsidR="00266904" w:rsidRDefault="0026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CBF9"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7087"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51F3"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3350380">
    <w:abstractNumId w:val="8"/>
  </w:num>
  <w:num w:numId="2" w16cid:durableId="2144689007">
    <w:abstractNumId w:val="6"/>
  </w:num>
  <w:num w:numId="3" w16cid:durableId="751702945">
    <w:abstractNumId w:val="5"/>
  </w:num>
  <w:num w:numId="4" w16cid:durableId="91124942">
    <w:abstractNumId w:val="4"/>
  </w:num>
  <w:num w:numId="5" w16cid:durableId="507597145">
    <w:abstractNumId w:val="7"/>
  </w:num>
  <w:num w:numId="6" w16cid:durableId="1386759669">
    <w:abstractNumId w:val="3"/>
  </w:num>
  <w:num w:numId="7" w16cid:durableId="422066498">
    <w:abstractNumId w:val="2"/>
  </w:num>
  <w:num w:numId="8" w16cid:durableId="939525773">
    <w:abstractNumId w:val="1"/>
  </w:num>
  <w:num w:numId="9" w16cid:durableId="72872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A3D"/>
    <w:rsid w:val="00050A6B"/>
    <w:rsid w:val="0006063C"/>
    <w:rsid w:val="00066610"/>
    <w:rsid w:val="001216B9"/>
    <w:rsid w:val="0015074B"/>
    <w:rsid w:val="001702DF"/>
    <w:rsid w:val="00266904"/>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53A0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Scriven</cp:lastModifiedBy>
  <cp:revision>8</cp:revision>
  <dcterms:created xsi:type="dcterms:W3CDTF">2019-09-10T23:59:00Z</dcterms:created>
  <dcterms:modified xsi:type="dcterms:W3CDTF">2023-03-31T18:11:00Z</dcterms:modified>
  <cp:category/>
</cp:coreProperties>
</file>