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04D7F" w14:textId="321CBE5F" w:rsidR="00B52D26" w:rsidRDefault="00000000">
      <w:pPr>
        <w:spacing w:after="0"/>
      </w:pPr>
      <w:r>
        <w:rPr>
          <w:rFonts w:ascii="Arial" w:hAnsi="Arial"/>
        </w:rPr>
        <w:t>Good morning. I'm Tim Overton-Harris, superintendent of the Columbia district in the Oregon-Idaho Annual Conference. Thank you very much for allowing me to be with you this morning for worship and for allowing me to bring you this sermon. Here these words from Genesis chapter one, verses 1-2.</w:t>
      </w:r>
    </w:p>
    <w:p w14:paraId="1D79DF66" w14:textId="77777777" w:rsidR="00B52D26" w:rsidRDefault="00B52D26">
      <w:pPr>
        <w:spacing w:after="0"/>
      </w:pPr>
    </w:p>
    <w:p w14:paraId="677C12DC" w14:textId="77777777" w:rsidR="00B52D26" w:rsidRDefault="00000000">
      <w:pPr>
        <w:spacing w:after="0"/>
      </w:pPr>
      <w:r>
        <w:rPr>
          <w:rFonts w:ascii="Arial" w:hAnsi="Arial"/>
        </w:rPr>
        <w:t>When God began to create the heavens and the earth, the earth was without shape or form, it was dark over the deep sea, and God's wind swept over the waters.</w:t>
      </w:r>
    </w:p>
    <w:p w14:paraId="1DEC74B7" w14:textId="77777777" w:rsidR="00B52D26" w:rsidRDefault="00B52D26">
      <w:pPr>
        <w:spacing w:after="0"/>
      </w:pPr>
    </w:p>
    <w:p w14:paraId="13464E73" w14:textId="77777777" w:rsidR="00B52D26" w:rsidRDefault="00000000">
      <w:pPr>
        <w:spacing w:after="0"/>
      </w:pPr>
      <w:r>
        <w:rPr>
          <w:rFonts w:ascii="Arial" w:hAnsi="Arial"/>
        </w:rPr>
        <w:t xml:space="preserve">In these </w:t>
      </w:r>
      <w:proofErr w:type="gramStart"/>
      <w:r>
        <w:rPr>
          <w:rFonts w:ascii="Arial" w:hAnsi="Arial"/>
        </w:rPr>
        <w:t>words</w:t>
      </w:r>
      <w:proofErr w:type="gramEnd"/>
      <w:r>
        <w:rPr>
          <w:rFonts w:ascii="Arial" w:hAnsi="Arial"/>
        </w:rPr>
        <w:t xml:space="preserve"> from Genesis two, verses 4b-7.</w:t>
      </w:r>
    </w:p>
    <w:p w14:paraId="0B3C4D93" w14:textId="77777777" w:rsidR="00B52D26" w:rsidRDefault="00B52D26">
      <w:pPr>
        <w:spacing w:after="0"/>
      </w:pPr>
    </w:p>
    <w:p w14:paraId="2378B1EF" w14:textId="13C00FFE" w:rsidR="00B52D26" w:rsidRDefault="00000000">
      <w:pPr>
        <w:spacing w:after="0"/>
      </w:pPr>
      <w:r>
        <w:rPr>
          <w:rFonts w:ascii="Arial" w:hAnsi="Arial"/>
        </w:rPr>
        <w:t>In the day that the Lord God made the earth and the heavens, but no plant of the field was yet in the earth</w:t>
      </w:r>
      <w:r w:rsidR="0008683D">
        <w:rPr>
          <w:rFonts w:ascii="Arial" w:hAnsi="Arial"/>
        </w:rPr>
        <w:t>,</w:t>
      </w:r>
      <w:r>
        <w:rPr>
          <w:rFonts w:ascii="Arial" w:hAnsi="Arial"/>
        </w:rPr>
        <w:t xml:space="preserve"> and no herb of the field had yet sprung up. The Lord God had not caused it to rain upon the earth and water the whole face of the ground. Then the Lord God formed the human from the dust of the ground and breathed into the human's nostrils, the breath of life, and the human became a living being.</w:t>
      </w:r>
    </w:p>
    <w:p w14:paraId="684ED3C5" w14:textId="77777777" w:rsidR="00B52D26" w:rsidRDefault="00B52D26">
      <w:pPr>
        <w:spacing w:after="0"/>
      </w:pPr>
    </w:p>
    <w:p w14:paraId="331F2461" w14:textId="77777777" w:rsidR="00B52D26" w:rsidRDefault="00000000">
      <w:pPr>
        <w:spacing w:after="0"/>
      </w:pPr>
      <w:r>
        <w:rPr>
          <w:rFonts w:ascii="Arial" w:hAnsi="Arial"/>
        </w:rPr>
        <w:t>And hear these words from the Gospel of John, chapter 20, verses 19-21.</w:t>
      </w:r>
    </w:p>
    <w:p w14:paraId="4CC361B9" w14:textId="77777777" w:rsidR="00B52D26" w:rsidRDefault="00B52D26">
      <w:pPr>
        <w:spacing w:after="0"/>
      </w:pPr>
    </w:p>
    <w:p w14:paraId="7E88D0CB" w14:textId="77777777" w:rsidR="00B52D26" w:rsidRDefault="00000000">
      <w:pPr>
        <w:spacing w:after="0"/>
      </w:pPr>
      <w:r>
        <w:rPr>
          <w:rFonts w:ascii="Arial" w:hAnsi="Arial"/>
        </w:rPr>
        <w:t xml:space="preserve">When it was evening, on that day, the first day of the week, and the doors of the house where the disciples had met, were locked </w:t>
      </w:r>
      <w:proofErr w:type="gramStart"/>
      <w:r>
        <w:rPr>
          <w:rFonts w:ascii="Arial" w:hAnsi="Arial"/>
        </w:rPr>
        <w:t>for</w:t>
      </w:r>
      <w:proofErr w:type="gramEnd"/>
      <w:r>
        <w:rPr>
          <w:rFonts w:ascii="Arial" w:hAnsi="Arial"/>
        </w:rPr>
        <w:t xml:space="preserve"> fear of the Jews. Jesus came and stood among them and said, "Peace be with you." After he said this, he showed them his hands and his side, Then the disciples rejoiced when they saw the Lord. And Jesus said to them again, "Peace be with you, as the Father and Mother has sent </w:t>
      </w:r>
      <w:proofErr w:type="gramStart"/>
      <w:r>
        <w:rPr>
          <w:rFonts w:ascii="Arial" w:hAnsi="Arial"/>
        </w:rPr>
        <w:t>me</w:t>
      </w:r>
      <w:proofErr w:type="gramEnd"/>
      <w:r>
        <w:rPr>
          <w:rFonts w:ascii="Arial" w:hAnsi="Arial"/>
        </w:rPr>
        <w:t xml:space="preserve"> so I send you." When he had said this, he breathed on them and said to them, "Receive the Holy Spirit." </w:t>
      </w:r>
    </w:p>
    <w:p w14:paraId="61BEECBC" w14:textId="77777777" w:rsidR="00B52D26" w:rsidRDefault="00B52D26">
      <w:pPr>
        <w:spacing w:after="0"/>
      </w:pPr>
    </w:p>
    <w:p w14:paraId="748CE533" w14:textId="77777777" w:rsidR="00B52D26" w:rsidRDefault="00000000">
      <w:pPr>
        <w:spacing w:after="0"/>
      </w:pPr>
      <w:r>
        <w:rPr>
          <w:rFonts w:ascii="Arial" w:hAnsi="Arial"/>
        </w:rPr>
        <w:t>The Word of God, for the people of God. Amen. Pray with me.</w:t>
      </w:r>
    </w:p>
    <w:p w14:paraId="5C41CDDC" w14:textId="77777777" w:rsidR="00B52D26" w:rsidRDefault="00B52D26">
      <w:pPr>
        <w:spacing w:after="0"/>
      </w:pPr>
    </w:p>
    <w:p w14:paraId="63836655" w14:textId="77777777" w:rsidR="00B52D26" w:rsidRDefault="00000000">
      <w:pPr>
        <w:spacing w:after="0"/>
      </w:pPr>
      <w:r>
        <w:rPr>
          <w:rFonts w:ascii="Arial" w:hAnsi="Arial"/>
        </w:rPr>
        <w:t>God of enlightenment and wisdom, open our eyes that we might see the glimpses of truth you have for us, open our ears that we might hear voices of truth you send, open my mouth that I'm a bear the warm truth here and everywhere. Illumine us Spirit divine. Amen.</w:t>
      </w:r>
    </w:p>
    <w:p w14:paraId="42F9BCEB" w14:textId="77777777" w:rsidR="00B52D26" w:rsidRDefault="00B52D26">
      <w:pPr>
        <w:spacing w:after="0"/>
      </w:pPr>
    </w:p>
    <w:p w14:paraId="01D16EBF" w14:textId="77777777" w:rsidR="00B52D26" w:rsidRDefault="00000000">
      <w:pPr>
        <w:spacing w:after="0"/>
      </w:pPr>
      <w:r>
        <w:rPr>
          <w:rFonts w:ascii="Arial" w:hAnsi="Arial"/>
        </w:rPr>
        <w:t xml:space="preserve">Many years ago, now, I have four grandchildren, after all. When my wife and I were expecting our first child, the doctor told us it was time to take a childbirth class. Now I grew up in a home of four males and my mom; babies and childbirth were the stuff of legend, </w:t>
      </w:r>
      <w:proofErr w:type="gramStart"/>
      <w:r>
        <w:rPr>
          <w:rFonts w:ascii="Arial" w:hAnsi="Arial"/>
        </w:rPr>
        <w:t>myth</w:t>
      </w:r>
      <w:proofErr w:type="gramEnd"/>
      <w:r>
        <w:rPr>
          <w:rFonts w:ascii="Arial" w:hAnsi="Arial"/>
        </w:rPr>
        <w:t xml:space="preserve"> and horror story. But being a man of the new age, a sensitive and caring man, a man ready to embrace this new world, I agreed to enter the mystical realm of the unknown. And we went to our first class.</w:t>
      </w:r>
    </w:p>
    <w:p w14:paraId="5A925407" w14:textId="77777777" w:rsidR="00B52D26" w:rsidRDefault="00B52D26">
      <w:pPr>
        <w:spacing w:after="0"/>
      </w:pPr>
    </w:p>
    <w:p w14:paraId="3AAE64B1" w14:textId="77777777" w:rsidR="00B52D26" w:rsidRDefault="00000000">
      <w:pPr>
        <w:spacing w:after="0"/>
      </w:pPr>
      <w:r>
        <w:rPr>
          <w:rFonts w:ascii="Arial" w:hAnsi="Arial"/>
        </w:rPr>
        <w:t xml:space="preserve">We had waited to have children, I was 29. And my wife was 27. </w:t>
      </w:r>
      <w:proofErr w:type="gramStart"/>
      <w:r>
        <w:rPr>
          <w:rFonts w:ascii="Arial" w:hAnsi="Arial"/>
        </w:rPr>
        <w:t>So</w:t>
      </w:r>
      <w:proofErr w:type="gramEnd"/>
      <w:r>
        <w:rPr>
          <w:rFonts w:ascii="Arial" w:hAnsi="Arial"/>
        </w:rPr>
        <w:t xml:space="preserve"> when we walked into that room for that very first class, we were surrounded by children. No one seemed old enough to be having their own babies. But they were, most of them in their early 20s. </w:t>
      </w:r>
      <w:proofErr w:type="gramStart"/>
      <w:r>
        <w:rPr>
          <w:rFonts w:ascii="Arial" w:hAnsi="Arial"/>
        </w:rPr>
        <w:t>So</w:t>
      </w:r>
      <w:proofErr w:type="gramEnd"/>
      <w:r>
        <w:rPr>
          <w:rFonts w:ascii="Arial" w:hAnsi="Arial"/>
        </w:rPr>
        <w:t xml:space="preserve"> after some introduction, and a tour of the birthing center, we settled in to our first class, and we watched a video of a natural childbirth.</w:t>
      </w:r>
    </w:p>
    <w:p w14:paraId="4F59A41B" w14:textId="77777777" w:rsidR="00B52D26" w:rsidRDefault="00B52D26">
      <w:pPr>
        <w:spacing w:after="0"/>
      </w:pPr>
    </w:p>
    <w:p w14:paraId="3CF9766D" w14:textId="77777777" w:rsidR="00B52D26" w:rsidRDefault="00000000">
      <w:pPr>
        <w:spacing w:after="0"/>
      </w:pPr>
      <w:r>
        <w:rPr>
          <w:rFonts w:ascii="Arial" w:hAnsi="Arial"/>
        </w:rPr>
        <w:t xml:space="preserve">Now, you got to keep in mind that for me, sex education in school was all about biology and not about the reality of birth. The only live birth I had ever witnessed was the neighbor's cat having kittens. I was stunned. Amy thought my reaction was funny. And I knew I wasn't in Kansas anymore. The one thing I </w:t>
      </w:r>
      <w:r>
        <w:rPr>
          <w:rFonts w:ascii="Arial" w:hAnsi="Arial"/>
        </w:rPr>
        <w:lastRenderedPageBreak/>
        <w:t>do remember beyond that video, is that the instructor said to us, no matter what else, remember to breathe, just breathe.</w:t>
      </w:r>
    </w:p>
    <w:p w14:paraId="49410C8A" w14:textId="77777777" w:rsidR="00B52D26" w:rsidRDefault="00B52D26">
      <w:pPr>
        <w:spacing w:after="0"/>
      </w:pPr>
    </w:p>
    <w:p w14:paraId="5F8AD4E9" w14:textId="77777777" w:rsidR="00B52D26" w:rsidRDefault="00000000">
      <w:pPr>
        <w:spacing w:after="0"/>
      </w:pPr>
      <w:r>
        <w:rPr>
          <w:rFonts w:ascii="Arial" w:hAnsi="Arial"/>
        </w:rPr>
        <w:t>Ever since our earliest ancestors first began to reflect on life in the universe. We've known the sacredness of breath. It is the first thing that happens when a baby comes to life. It is the one true test to know if someone is dead. Life is breath. And breath is life. We've experienced the vast expanse of the universe, the sky so near, yet so unreachable, the stars and celestial bodies swirling around and known that the hand of the Holy is at work.</w:t>
      </w:r>
    </w:p>
    <w:p w14:paraId="6C16D31F" w14:textId="77777777" w:rsidR="00B52D26" w:rsidRDefault="00B52D26">
      <w:pPr>
        <w:spacing w:after="0"/>
      </w:pPr>
    </w:p>
    <w:p w14:paraId="42AE3C5B" w14:textId="4A322FB5" w:rsidR="00B52D26" w:rsidRDefault="00000000">
      <w:pPr>
        <w:spacing w:after="0"/>
      </w:pPr>
      <w:r>
        <w:rPr>
          <w:rFonts w:ascii="Arial" w:hAnsi="Arial"/>
        </w:rPr>
        <w:t>Because of the mystery of it all. They/we place the source of life in the breath and the Creator in the heavens. But this wasn't the address for the location of God. It was more an understanding of the immanent and transcendent nature of the Divine.</w:t>
      </w:r>
    </w:p>
    <w:p w14:paraId="314E3EB5" w14:textId="77777777" w:rsidR="00B52D26" w:rsidRDefault="00B52D26">
      <w:pPr>
        <w:spacing w:after="0"/>
      </w:pPr>
    </w:p>
    <w:p w14:paraId="21C882D1" w14:textId="451267E7" w:rsidR="00B52D26" w:rsidRDefault="00000000">
      <w:pPr>
        <w:spacing w:after="0"/>
      </w:pPr>
      <w:r>
        <w:rPr>
          <w:rFonts w:ascii="Arial" w:hAnsi="Arial"/>
        </w:rPr>
        <w:t xml:space="preserve">"The sky is not static," writes Diana Butler Bass in grounded. To say that God is in the sky is not to imply that God lives at a certain address above the Earth. Instead, it is an invitation to consider God's presence that both reaches to the stars and </w:t>
      </w:r>
      <w:r w:rsidR="0008683D">
        <w:rPr>
          <w:rFonts w:ascii="Arial" w:hAnsi="Arial"/>
        </w:rPr>
        <w:t>waifs</w:t>
      </w:r>
      <w:r>
        <w:rPr>
          <w:rFonts w:ascii="Arial" w:hAnsi="Arial"/>
        </w:rPr>
        <w:t xml:space="preserve"> through our lives as a spiritual breeze.</w:t>
      </w:r>
    </w:p>
    <w:p w14:paraId="244F5655" w14:textId="77777777" w:rsidR="00B52D26" w:rsidRDefault="00B52D26">
      <w:pPr>
        <w:spacing w:after="0"/>
      </w:pPr>
    </w:p>
    <w:p w14:paraId="12AFBC85" w14:textId="77777777" w:rsidR="00B52D26" w:rsidRDefault="00000000">
      <w:pPr>
        <w:spacing w:after="0"/>
      </w:pPr>
      <w:r>
        <w:rPr>
          <w:rFonts w:ascii="Arial" w:hAnsi="Arial"/>
        </w:rPr>
        <w:t>What I'm talking about here is air breath, wind, sky. Our passages talk about breath, the Spirit of God moving over the waters of the primal Earth, entering the lungs of the human, empowering people for their partnership with God.</w:t>
      </w:r>
    </w:p>
    <w:p w14:paraId="7ADFF249" w14:textId="77777777" w:rsidR="00B52D26" w:rsidRDefault="00B52D26">
      <w:pPr>
        <w:spacing w:after="0"/>
      </w:pPr>
    </w:p>
    <w:p w14:paraId="7C5ECEA8" w14:textId="52738BD8" w:rsidR="00B52D26" w:rsidRDefault="0008683D">
      <w:pPr>
        <w:spacing w:after="0"/>
      </w:pPr>
      <w:r>
        <w:rPr>
          <w:rFonts w:ascii="Arial" w:hAnsi="Arial"/>
        </w:rPr>
        <w:t>So,</w:t>
      </w:r>
      <w:r w:rsidR="00000000">
        <w:rPr>
          <w:rFonts w:ascii="Arial" w:hAnsi="Arial"/>
        </w:rPr>
        <w:t xml:space="preserve"> breathe right now.</w:t>
      </w:r>
    </w:p>
    <w:p w14:paraId="5C2AF1D9" w14:textId="77777777" w:rsidR="00B52D26" w:rsidRDefault="00B52D26">
      <w:pPr>
        <w:spacing w:after="0"/>
      </w:pPr>
    </w:p>
    <w:p w14:paraId="768D048B" w14:textId="77777777" w:rsidR="00B52D26" w:rsidRDefault="00000000">
      <w:pPr>
        <w:spacing w:after="0"/>
      </w:pPr>
      <w:r>
        <w:rPr>
          <w:rFonts w:ascii="Arial" w:hAnsi="Arial"/>
        </w:rPr>
        <w:t>Just breathe for a moment. Slowly. In and out.</w:t>
      </w:r>
    </w:p>
    <w:p w14:paraId="1AF44C39" w14:textId="77777777" w:rsidR="00B52D26" w:rsidRDefault="00B52D26">
      <w:pPr>
        <w:spacing w:after="0"/>
      </w:pPr>
    </w:p>
    <w:p w14:paraId="291CE6C6" w14:textId="77777777" w:rsidR="00B52D26" w:rsidRDefault="00000000">
      <w:pPr>
        <w:spacing w:after="0"/>
      </w:pPr>
      <w:r>
        <w:rPr>
          <w:rFonts w:ascii="Arial" w:hAnsi="Arial"/>
        </w:rPr>
        <w:t>Let the breath move through you.</w:t>
      </w:r>
    </w:p>
    <w:p w14:paraId="54CDF905" w14:textId="77777777" w:rsidR="00B52D26" w:rsidRDefault="00B52D26">
      <w:pPr>
        <w:spacing w:after="0"/>
      </w:pPr>
    </w:p>
    <w:p w14:paraId="7CD70C67" w14:textId="77777777" w:rsidR="00B52D26" w:rsidRDefault="00000000">
      <w:pPr>
        <w:spacing w:after="0"/>
      </w:pPr>
      <w:r>
        <w:rPr>
          <w:rFonts w:ascii="Arial" w:hAnsi="Arial"/>
        </w:rPr>
        <w:t>Feel it, enter you, become you, and let it out.</w:t>
      </w:r>
    </w:p>
    <w:p w14:paraId="6103D895" w14:textId="77777777" w:rsidR="00B52D26" w:rsidRDefault="00B52D26">
      <w:pPr>
        <w:spacing w:after="0"/>
      </w:pPr>
    </w:p>
    <w:p w14:paraId="6B98AE0F" w14:textId="77777777" w:rsidR="00B52D26" w:rsidRDefault="00000000">
      <w:pPr>
        <w:spacing w:after="0"/>
      </w:pPr>
      <w:r>
        <w:rPr>
          <w:rFonts w:ascii="Arial" w:hAnsi="Arial"/>
        </w:rPr>
        <w:t>This is communion. This is connection. This is the source of life. This is the source of our source of our spiritual connection. Breathe, just breathe.</w:t>
      </w:r>
    </w:p>
    <w:p w14:paraId="5B5A5ECC" w14:textId="77777777" w:rsidR="00B52D26" w:rsidRDefault="00B52D26">
      <w:pPr>
        <w:spacing w:after="0"/>
      </w:pPr>
    </w:p>
    <w:p w14:paraId="34F3A0EF" w14:textId="77777777" w:rsidR="00B52D26" w:rsidRDefault="00000000">
      <w:pPr>
        <w:spacing w:after="0"/>
      </w:pPr>
      <w:r>
        <w:rPr>
          <w:rFonts w:ascii="Arial" w:hAnsi="Arial"/>
        </w:rPr>
        <w:t>A few billion years ago, if you had taken a breath like you just did, you would have died. The first real atmosphere on Earth supported anaerobic organisms that thrived in oceans under toxic atmosphere. But another organism, a small bacteria began to have an impact on this planet.</w:t>
      </w:r>
    </w:p>
    <w:p w14:paraId="0171CF17" w14:textId="77777777" w:rsidR="00B52D26" w:rsidRDefault="00B52D26">
      <w:pPr>
        <w:spacing w:after="0"/>
      </w:pPr>
    </w:p>
    <w:p w14:paraId="062245CE" w14:textId="77777777" w:rsidR="00B52D26" w:rsidRDefault="00000000">
      <w:pPr>
        <w:spacing w:after="0"/>
      </w:pPr>
      <w:r>
        <w:rPr>
          <w:rFonts w:ascii="Arial" w:hAnsi="Arial"/>
        </w:rPr>
        <w:t xml:space="preserve">Chiral bacteria survived through photosynthesis. And we all know the byproduct of that, oxygen. Breathe, just breathe. And guess what, after three and a half billion years, these </w:t>
      </w:r>
      <w:proofErr w:type="gramStart"/>
      <w:r>
        <w:rPr>
          <w:rFonts w:ascii="Arial" w:hAnsi="Arial"/>
        </w:rPr>
        <w:t>little microscopic</w:t>
      </w:r>
      <w:proofErr w:type="gramEnd"/>
      <w:r>
        <w:rPr>
          <w:rFonts w:ascii="Arial" w:hAnsi="Arial"/>
        </w:rPr>
        <w:t xml:space="preserve"> bacteria had thrived to the point that the Earth's atmosphere had changed. Oxygen became the major element in the atmosphere. Oxygen supports respiration. It protects the earth with ozone. And it allows for the flourishing of biological diversity. The Earth as we know it is born.</w:t>
      </w:r>
    </w:p>
    <w:p w14:paraId="6BDC95E6" w14:textId="77777777" w:rsidR="00B52D26" w:rsidRDefault="00B52D26">
      <w:pPr>
        <w:spacing w:after="0"/>
      </w:pPr>
    </w:p>
    <w:p w14:paraId="086F8862" w14:textId="77777777" w:rsidR="00B52D26" w:rsidRDefault="00000000">
      <w:pPr>
        <w:spacing w:after="0"/>
      </w:pPr>
      <w:r>
        <w:rPr>
          <w:rFonts w:ascii="Arial" w:hAnsi="Arial"/>
        </w:rPr>
        <w:t>Breathe, just breathe.</w:t>
      </w:r>
    </w:p>
    <w:p w14:paraId="39CFDA83" w14:textId="77777777" w:rsidR="00B52D26" w:rsidRDefault="00B52D26">
      <w:pPr>
        <w:spacing w:after="0"/>
      </w:pPr>
    </w:p>
    <w:p w14:paraId="75FEB54B" w14:textId="77777777" w:rsidR="00B52D26" w:rsidRDefault="00000000">
      <w:pPr>
        <w:spacing w:after="0"/>
      </w:pPr>
      <w:r>
        <w:rPr>
          <w:rFonts w:ascii="Arial" w:hAnsi="Arial"/>
        </w:rPr>
        <w:lastRenderedPageBreak/>
        <w:t xml:space="preserve">The atmosphere this little bacteria </w:t>
      </w:r>
      <w:proofErr w:type="gramStart"/>
      <w:r>
        <w:rPr>
          <w:rFonts w:ascii="Arial" w:hAnsi="Arial"/>
        </w:rPr>
        <w:t>created,</w:t>
      </w:r>
      <w:proofErr w:type="gramEnd"/>
      <w:r>
        <w:rPr>
          <w:rFonts w:ascii="Arial" w:hAnsi="Arial"/>
        </w:rPr>
        <w:t xml:space="preserve"> the oxygen is humanity's womb. Without it all that we know of life would perish. In Genesis, what is it that God does to animate life? God breathes, the animating agent of all creation seems to be air, </w:t>
      </w:r>
      <w:proofErr w:type="spellStart"/>
      <w:r>
        <w:rPr>
          <w:rFonts w:ascii="Arial" w:hAnsi="Arial"/>
        </w:rPr>
        <w:t>Ruah</w:t>
      </w:r>
      <w:proofErr w:type="spellEnd"/>
      <w:r>
        <w:rPr>
          <w:rFonts w:ascii="Arial" w:hAnsi="Arial"/>
        </w:rPr>
        <w:t>, wind, spirit, breath.</w:t>
      </w:r>
    </w:p>
    <w:p w14:paraId="477DF90E" w14:textId="77777777" w:rsidR="00B52D26" w:rsidRDefault="00B52D26">
      <w:pPr>
        <w:spacing w:after="0"/>
      </w:pPr>
    </w:p>
    <w:p w14:paraId="46C85CD6" w14:textId="77777777" w:rsidR="00B52D26" w:rsidRDefault="00000000">
      <w:pPr>
        <w:spacing w:after="0"/>
      </w:pPr>
      <w:r>
        <w:rPr>
          <w:rFonts w:ascii="Arial" w:hAnsi="Arial"/>
        </w:rPr>
        <w:t>It is the breath of God. Oxygen.</w:t>
      </w:r>
    </w:p>
    <w:p w14:paraId="0F9E53EA" w14:textId="77777777" w:rsidR="00B52D26" w:rsidRDefault="00B52D26">
      <w:pPr>
        <w:spacing w:after="0"/>
      </w:pPr>
    </w:p>
    <w:p w14:paraId="4805E723" w14:textId="77777777" w:rsidR="00B52D26" w:rsidRDefault="00000000">
      <w:pPr>
        <w:spacing w:after="0"/>
      </w:pPr>
      <w:r>
        <w:rPr>
          <w:rFonts w:ascii="Arial" w:hAnsi="Arial"/>
        </w:rPr>
        <w:t>Breathe, just breathe.</w:t>
      </w:r>
    </w:p>
    <w:p w14:paraId="25810D39" w14:textId="77777777" w:rsidR="00B52D26" w:rsidRDefault="00B52D26">
      <w:pPr>
        <w:spacing w:after="0"/>
      </w:pPr>
    </w:p>
    <w:p w14:paraId="62E4FF93" w14:textId="77777777" w:rsidR="00B52D26" w:rsidRDefault="00000000">
      <w:pPr>
        <w:spacing w:after="0"/>
      </w:pPr>
      <w:r>
        <w:rPr>
          <w:rFonts w:ascii="Arial" w:hAnsi="Arial"/>
        </w:rPr>
        <w:t xml:space="preserve">It is the very air we breathe that is sacred in our tradition. The ancients didn't know about </w:t>
      </w:r>
      <w:proofErr w:type="gramStart"/>
      <w:r>
        <w:rPr>
          <w:rFonts w:ascii="Arial" w:hAnsi="Arial"/>
        </w:rPr>
        <w:t>that tiny bacteria</w:t>
      </w:r>
      <w:proofErr w:type="gramEnd"/>
      <w:r>
        <w:rPr>
          <w:rFonts w:ascii="Arial" w:hAnsi="Arial"/>
        </w:rPr>
        <w:t>. They didn't know about these organisms that had changed our planet. But they knew breath was life.</w:t>
      </w:r>
    </w:p>
    <w:p w14:paraId="062D8944" w14:textId="77777777" w:rsidR="00B52D26" w:rsidRDefault="00B52D26">
      <w:pPr>
        <w:spacing w:after="0"/>
      </w:pPr>
    </w:p>
    <w:p w14:paraId="1BF7A788" w14:textId="77777777" w:rsidR="00B52D26" w:rsidRDefault="00000000">
      <w:pPr>
        <w:spacing w:after="0"/>
      </w:pPr>
      <w:r>
        <w:rPr>
          <w:rFonts w:ascii="Arial" w:hAnsi="Arial"/>
        </w:rPr>
        <w:t>And they linked breath, air, wind, to God. And they made connection between air and life and God and the very air we breathe, the atmosphere became sacred. And our faith refers to our God as Spirit, wind, holy wind animating life, oxygen. Breathe, just breathe.</w:t>
      </w:r>
    </w:p>
    <w:p w14:paraId="06E2DE3B" w14:textId="77777777" w:rsidR="00B52D26" w:rsidRDefault="00B52D26">
      <w:pPr>
        <w:spacing w:after="0"/>
      </w:pPr>
    </w:p>
    <w:p w14:paraId="48743E65" w14:textId="77777777" w:rsidR="00B52D26" w:rsidRDefault="00000000">
      <w:pPr>
        <w:spacing w:after="0"/>
      </w:pPr>
      <w:r>
        <w:rPr>
          <w:rFonts w:ascii="Arial" w:hAnsi="Arial"/>
        </w:rPr>
        <w:t>The history of our earth is divided into ages. Think the Jurassic age, you know the time of T Rex. That was an age of history. Scientists are beginning to try and name the present age. And the consensus seems to be circling around the label, Anthropocene – the time in Earth's history in which humanity has decisively reshaped the environment. And as we all know, the ground is the Earth's body. Water is its lifeblood, and the atmosphere, its lungs. And we've made our planet sick. What the bacteria did, we are now doing, changing the very atmosphere of the Earth. Breathe, while you still can, just breathe.</w:t>
      </w:r>
    </w:p>
    <w:p w14:paraId="2E8A950A" w14:textId="77777777" w:rsidR="00B52D26" w:rsidRDefault="00B52D26">
      <w:pPr>
        <w:spacing w:after="0"/>
      </w:pPr>
    </w:p>
    <w:p w14:paraId="15846D23" w14:textId="73B69AA1" w:rsidR="00B52D26" w:rsidRDefault="00000000">
      <w:pPr>
        <w:spacing w:after="0"/>
      </w:pPr>
      <w:r>
        <w:rPr>
          <w:rFonts w:ascii="Arial" w:hAnsi="Arial"/>
        </w:rPr>
        <w:t xml:space="preserve">Our Jewish roots have given us an understanding of the universe as a three-tiered reality. God in heaven, we on Earth, and the dead in the place below. But it took Christianity to make this understanding static. The Bible speaks also of God and God's kingdom being present here and now and not just in some </w:t>
      </w:r>
      <w:r w:rsidR="0008683D">
        <w:rPr>
          <w:rFonts w:ascii="Arial" w:hAnsi="Arial"/>
        </w:rPr>
        <w:t>far-off</w:t>
      </w:r>
      <w:r>
        <w:rPr>
          <w:rFonts w:ascii="Arial" w:hAnsi="Arial"/>
        </w:rPr>
        <w:t xml:space="preserve"> heaven.</w:t>
      </w:r>
    </w:p>
    <w:p w14:paraId="145B9CA7" w14:textId="77777777" w:rsidR="00B52D26" w:rsidRDefault="00B52D26">
      <w:pPr>
        <w:spacing w:after="0"/>
      </w:pPr>
    </w:p>
    <w:p w14:paraId="19956A58" w14:textId="77777777" w:rsidR="00B52D26" w:rsidRDefault="00000000">
      <w:pPr>
        <w:spacing w:after="0"/>
      </w:pPr>
      <w:r>
        <w:rPr>
          <w:rFonts w:ascii="Arial" w:hAnsi="Arial"/>
        </w:rPr>
        <w:t>Jesus taught heaven as an intrusive reality affecting this place and this moment. Biblically speaking, then, to talk of Heaven is to speak of Earth. Heaven is Earth made perfect.</w:t>
      </w:r>
    </w:p>
    <w:p w14:paraId="141D63E0" w14:textId="77777777" w:rsidR="00B52D26" w:rsidRDefault="00B52D26">
      <w:pPr>
        <w:spacing w:after="0"/>
      </w:pPr>
    </w:p>
    <w:p w14:paraId="468D3ACD" w14:textId="77777777" w:rsidR="00B52D26" w:rsidRDefault="00000000">
      <w:pPr>
        <w:spacing w:after="0"/>
      </w:pPr>
      <w:r>
        <w:rPr>
          <w:rFonts w:ascii="Arial" w:hAnsi="Arial"/>
        </w:rPr>
        <w:t>Made as God intended way back when the wind blew over chaos.</w:t>
      </w:r>
    </w:p>
    <w:p w14:paraId="3315ADAE" w14:textId="77777777" w:rsidR="00B52D26" w:rsidRDefault="00B52D26">
      <w:pPr>
        <w:spacing w:after="0"/>
      </w:pPr>
    </w:p>
    <w:p w14:paraId="61B4B291" w14:textId="77777777" w:rsidR="00B52D26" w:rsidRDefault="00000000">
      <w:pPr>
        <w:spacing w:after="0"/>
      </w:pPr>
      <w:r>
        <w:rPr>
          <w:rFonts w:ascii="Arial" w:hAnsi="Arial"/>
        </w:rPr>
        <w:t>The goal of Biblical faith, our faith, is to make God's intention for creation a reality here and now.</w:t>
      </w:r>
    </w:p>
    <w:p w14:paraId="6C335404" w14:textId="77777777" w:rsidR="00B52D26" w:rsidRDefault="00B52D26">
      <w:pPr>
        <w:spacing w:after="0"/>
      </w:pPr>
    </w:p>
    <w:p w14:paraId="082B1A83" w14:textId="77777777" w:rsidR="00B52D26" w:rsidRDefault="00000000">
      <w:pPr>
        <w:spacing w:after="0"/>
      </w:pPr>
      <w:r>
        <w:rPr>
          <w:rFonts w:ascii="Arial" w:hAnsi="Arial"/>
        </w:rPr>
        <w:t xml:space="preserve">But Christianity took this concept of a perfect world, a perfect Earth, and moved it to heaven, a place beyond the here and now. Earth couldn't be this perfect place, just look around. </w:t>
      </w:r>
      <w:proofErr w:type="gramStart"/>
      <w:r>
        <w:rPr>
          <w:rFonts w:ascii="Arial" w:hAnsi="Arial"/>
        </w:rPr>
        <w:t>So</w:t>
      </w:r>
      <w:proofErr w:type="gramEnd"/>
      <w:r>
        <w:rPr>
          <w:rFonts w:ascii="Arial" w:hAnsi="Arial"/>
        </w:rPr>
        <w:t xml:space="preserve"> the perfect place couldn't be here and now, it must be out there. Up there.</w:t>
      </w:r>
    </w:p>
    <w:p w14:paraId="78A4CD35" w14:textId="77777777" w:rsidR="00B52D26" w:rsidRDefault="00B52D26">
      <w:pPr>
        <w:spacing w:after="0"/>
      </w:pPr>
    </w:p>
    <w:p w14:paraId="65615E3E" w14:textId="77777777" w:rsidR="00B52D26" w:rsidRDefault="00000000">
      <w:pPr>
        <w:spacing w:after="0"/>
      </w:pPr>
      <w:r>
        <w:rPr>
          <w:rFonts w:ascii="Arial" w:hAnsi="Arial"/>
        </w:rPr>
        <w:t>A reward for living life as closely as possible to the life God intends. The goal of faithful living became gaining a golden elevator ticket to paradise. Stop breathing, and Heaven as yours.</w:t>
      </w:r>
    </w:p>
    <w:p w14:paraId="63695141" w14:textId="77777777" w:rsidR="00B52D26" w:rsidRDefault="00B52D26">
      <w:pPr>
        <w:spacing w:after="0"/>
      </w:pPr>
    </w:p>
    <w:p w14:paraId="5A5F178F" w14:textId="77777777" w:rsidR="00B52D26" w:rsidRDefault="00000000">
      <w:pPr>
        <w:spacing w:after="0"/>
      </w:pPr>
      <w:r>
        <w:rPr>
          <w:rFonts w:ascii="Arial" w:hAnsi="Arial"/>
        </w:rPr>
        <w:t>We know differently.</w:t>
      </w:r>
    </w:p>
    <w:p w14:paraId="0D17A6D6" w14:textId="77777777" w:rsidR="00B52D26" w:rsidRDefault="00B52D26">
      <w:pPr>
        <w:spacing w:after="0"/>
      </w:pPr>
    </w:p>
    <w:p w14:paraId="5F682A12" w14:textId="77777777" w:rsidR="00B52D26" w:rsidRDefault="00000000">
      <w:pPr>
        <w:spacing w:after="0"/>
      </w:pPr>
      <w:r>
        <w:rPr>
          <w:rFonts w:ascii="Arial" w:hAnsi="Arial"/>
        </w:rPr>
        <w:lastRenderedPageBreak/>
        <w:t>We who partner with God and Christ in the work of transforming lives in the world, we breathe and know that heaven is a present reality. It isn't removed from us from the here and now. We know we walk on ground, but we move through the heavens, quite literally, we live in heaven. Now. In the space between where earth and sky meet. God's presence is the very air we breathe.</w:t>
      </w:r>
    </w:p>
    <w:p w14:paraId="3A22D592" w14:textId="77777777" w:rsidR="00B52D26" w:rsidRDefault="00B52D26">
      <w:pPr>
        <w:spacing w:after="0"/>
      </w:pPr>
    </w:p>
    <w:p w14:paraId="6568247E" w14:textId="77777777" w:rsidR="00B52D26" w:rsidRDefault="00000000">
      <w:pPr>
        <w:spacing w:after="0"/>
      </w:pPr>
      <w:r>
        <w:rPr>
          <w:rFonts w:ascii="Arial" w:hAnsi="Arial"/>
        </w:rPr>
        <w:t>So just breathe.</w:t>
      </w:r>
    </w:p>
    <w:p w14:paraId="674CE989" w14:textId="77777777" w:rsidR="00B52D26" w:rsidRDefault="00B52D26">
      <w:pPr>
        <w:spacing w:after="0"/>
      </w:pPr>
    </w:p>
    <w:p w14:paraId="0CA81EF7" w14:textId="77777777" w:rsidR="00B52D26" w:rsidRDefault="00000000">
      <w:pPr>
        <w:spacing w:after="0"/>
      </w:pPr>
      <w:r>
        <w:rPr>
          <w:rFonts w:ascii="Arial" w:hAnsi="Arial"/>
        </w:rPr>
        <w:t>To speak of God and Sky is to talk of intimacy. Every breath we take, every move we make, is with through surrounded by and nurtured by God.</w:t>
      </w:r>
    </w:p>
    <w:p w14:paraId="28B89651" w14:textId="77777777" w:rsidR="00B52D26" w:rsidRDefault="00B52D26">
      <w:pPr>
        <w:spacing w:after="0"/>
      </w:pPr>
    </w:p>
    <w:p w14:paraId="4C6B57D3" w14:textId="77777777" w:rsidR="00B52D26" w:rsidRDefault="00000000">
      <w:pPr>
        <w:spacing w:after="0"/>
      </w:pPr>
      <w:r>
        <w:rPr>
          <w:rFonts w:ascii="Arial" w:hAnsi="Arial"/>
        </w:rPr>
        <w:t>But to speak of God and sky and wind also maintains a hint of distance.</w:t>
      </w:r>
    </w:p>
    <w:p w14:paraId="4D150E8C" w14:textId="77777777" w:rsidR="00B52D26" w:rsidRDefault="00B52D26">
      <w:pPr>
        <w:spacing w:after="0"/>
      </w:pPr>
    </w:p>
    <w:p w14:paraId="3BDBE2FB" w14:textId="77777777" w:rsidR="00B52D26" w:rsidRDefault="00000000">
      <w:pPr>
        <w:spacing w:after="0"/>
      </w:pPr>
      <w:r>
        <w:rPr>
          <w:rFonts w:ascii="Arial" w:hAnsi="Arial"/>
        </w:rPr>
        <w:t>God at the horizon,</w:t>
      </w:r>
    </w:p>
    <w:p w14:paraId="7D9F9404" w14:textId="77777777" w:rsidR="00B52D26" w:rsidRDefault="00B52D26">
      <w:pPr>
        <w:spacing w:after="0"/>
      </w:pPr>
    </w:p>
    <w:p w14:paraId="6DFE5FAD" w14:textId="77777777" w:rsidR="00B52D26" w:rsidRDefault="00000000">
      <w:pPr>
        <w:spacing w:after="0"/>
      </w:pPr>
      <w:r>
        <w:rPr>
          <w:rFonts w:ascii="Arial" w:hAnsi="Arial"/>
        </w:rPr>
        <w:t>Not God above, but God at the edge, the edge of the visible world, the horizon of mystery. The source of our spiritual connection to all that is, is here, but not there. But out there, just beyond the horizon.</w:t>
      </w:r>
    </w:p>
    <w:p w14:paraId="52A9645C" w14:textId="77777777" w:rsidR="00B52D26" w:rsidRDefault="00B52D26">
      <w:pPr>
        <w:spacing w:after="0"/>
      </w:pPr>
    </w:p>
    <w:p w14:paraId="477C08A5" w14:textId="77777777" w:rsidR="00B52D26" w:rsidRDefault="00000000">
      <w:pPr>
        <w:spacing w:after="0"/>
      </w:pPr>
      <w:r>
        <w:rPr>
          <w:rFonts w:ascii="Arial" w:hAnsi="Arial"/>
        </w:rPr>
        <w:t>This source of our spiritual connection, it is known and knowable, but not quite containable.</w:t>
      </w:r>
    </w:p>
    <w:p w14:paraId="7C647901" w14:textId="77777777" w:rsidR="00B52D26" w:rsidRDefault="00B52D26">
      <w:pPr>
        <w:spacing w:after="0"/>
      </w:pPr>
    </w:p>
    <w:p w14:paraId="35831E1D" w14:textId="77777777" w:rsidR="00B52D26" w:rsidRDefault="00000000">
      <w:pPr>
        <w:spacing w:after="0"/>
      </w:pPr>
      <w:proofErr w:type="gramStart"/>
      <w:r>
        <w:rPr>
          <w:rFonts w:ascii="Arial" w:hAnsi="Arial"/>
        </w:rPr>
        <w:t>So</w:t>
      </w:r>
      <w:proofErr w:type="gramEnd"/>
      <w:r>
        <w:rPr>
          <w:rFonts w:ascii="Arial" w:hAnsi="Arial"/>
        </w:rPr>
        <w:t xml:space="preserve"> breathe, just breathe.</w:t>
      </w:r>
    </w:p>
    <w:p w14:paraId="02271708" w14:textId="77777777" w:rsidR="00B52D26" w:rsidRDefault="00B52D26">
      <w:pPr>
        <w:spacing w:after="0"/>
      </w:pPr>
    </w:p>
    <w:p w14:paraId="30AB2EE0" w14:textId="77777777" w:rsidR="00B52D26" w:rsidRDefault="00000000">
      <w:pPr>
        <w:spacing w:after="0"/>
      </w:pPr>
      <w:r>
        <w:rPr>
          <w:rFonts w:ascii="Arial" w:hAnsi="Arial"/>
        </w:rPr>
        <w:t>The spiritual revolution that is happening is a shift from a vertical God to a God with us. Dirt and water are understandable and they're tangible icons of Earth sacredness. But we need the sky to remind us that no matter how close God is, God is still the one who hovers at the horizon, writes Diana Butler Bass.</w:t>
      </w:r>
    </w:p>
    <w:p w14:paraId="32321E38" w14:textId="77777777" w:rsidR="00B52D26" w:rsidRDefault="00B52D26">
      <w:pPr>
        <w:spacing w:after="0"/>
      </w:pPr>
    </w:p>
    <w:p w14:paraId="47BE28D4" w14:textId="77777777" w:rsidR="00B52D26" w:rsidRDefault="00000000">
      <w:pPr>
        <w:spacing w:after="0"/>
      </w:pPr>
      <w:proofErr w:type="gramStart"/>
      <w:r>
        <w:rPr>
          <w:rFonts w:ascii="Arial" w:hAnsi="Arial"/>
        </w:rPr>
        <w:t>So</w:t>
      </w:r>
      <w:proofErr w:type="gramEnd"/>
      <w:r>
        <w:rPr>
          <w:rFonts w:ascii="Arial" w:hAnsi="Arial"/>
        </w:rPr>
        <w:t xml:space="preserve"> my friends, breathe. Just breathe.</w:t>
      </w:r>
    </w:p>
    <w:p w14:paraId="653128BA" w14:textId="77777777" w:rsidR="00B52D26" w:rsidRDefault="00B52D26">
      <w:pPr>
        <w:spacing w:after="0"/>
      </w:pPr>
    </w:p>
    <w:p w14:paraId="29F44E00" w14:textId="77777777" w:rsidR="00B52D26" w:rsidRDefault="00000000">
      <w:pPr>
        <w:spacing w:after="0"/>
      </w:pPr>
      <w:r>
        <w:rPr>
          <w:rFonts w:ascii="Arial" w:hAnsi="Arial"/>
        </w:rPr>
        <w:t>Experience the source of life.</w:t>
      </w:r>
    </w:p>
    <w:p w14:paraId="1C611518" w14:textId="77777777" w:rsidR="00B52D26" w:rsidRDefault="00B52D26">
      <w:pPr>
        <w:spacing w:after="0"/>
      </w:pPr>
    </w:p>
    <w:p w14:paraId="5372EAF2" w14:textId="77777777" w:rsidR="00B52D26" w:rsidRDefault="00000000">
      <w:pPr>
        <w:spacing w:after="0"/>
      </w:pPr>
      <w:r>
        <w:rPr>
          <w:rFonts w:ascii="Arial" w:hAnsi="Arial"/>
        </w:rPr>
        <w:t>Breathe, and know God.</w:t>
      </w:r>
    </w:p>
    <w:p w14:paraId="7AAC2CB6" w14:textId="77777777" w:rsidR="00B52D26" w:rsidRDefault="00B52D26">
      <w:pPr>
        <w:spacing w:after="0"/>
      </w:pPr>
    </w:p>
    <w:p w14:paraId="3A3C4A6A" w14:textId="77777777" w:rsidR="00B52D26" w:rsidRDefault="00000000">
      <w:pPr>
        <w:spacing w:after="0"/>
      </w:pPr>
      <w:r>
        <w:rPr>
          <w:rFonts w:ascii="Arial" w:hAnsi="Arial"/>
        </w:rPr>
        <w:t>Breathe and make the connection.</w:t>
      </w:r>
    </w:p>
    <w:p w14:paraId="35FF8792" w14:textId="77777777" w:rsidR="00B52D26" w:rsidRDefault="00B52D26">
      <w:pPr>
        <w:spacing w:after="0"/>
      </w:pPr>
    </w:p>
    <w:p w14:paraId="2700B552" w14:textId="77777777" w:rsidR="00B52D26" w:rsidRDefault="00000000">
      <w:pPr>
        <w:spacing w:after="0"/>
      </w:pPr>
      <w:r>
        <w:rPr>
          <w:rFonts w:ascii="Arial" w:hAnsi="Arial"/>
        </w:rPr>
        <w:t>Breathe and know life. Know God.</w:t>
      </w:r>
    </w:p>
    <w:p w14:paraId="6138D6FD" w14:textId="77777777" w:rsidR="00B52D26" w:rsidRDefault="00B52D26">
      <w:pPr>
        <w:spacing w:after="0"/>
      </w:pPr>
    </w:p>
    <w:p w14:paraId="5C9C9DB2" w14:textId="77777777" w:rsidR="00B52D26" w:rsidRDefault="00000000">
      <w:pPr>
        <w:spacing w:after="0"/>
      </w:pPr>
      <w:r>
        <w:rPr>
          <w:rFonts w:ascii="Arial" w:hAnsi="Arial"/>
        </w:rPr>
        <w:t>Breathe and know peace. Know God.</w:t>
      </w:r>
    </w:p>
    <w:p w14:paraId="7F5AA42E" w14:textId="77777777" w:rsidR="00B52D26" w:rsidRDefault="00B52D26">
      <w:pPr>
        <w:spacing w:after="0"/>
      </w:pPr>
    </w:p>
    <w:p w14:paraId="535975D7" w14:textId="77777777" w:rsidR="00B52D26" w:rsidRDefault="00000000">
      <w:pPr>
        <w:spacing w:after="0"/>
      </w:pPr>
      <w:r>
        <w:rPr>
          <w:rFonts w:ascii="Arial" w:hAnsi="Arial"/>
        </w:rPr>
        <w:t>Breathe.</w:t>
      </w:r>
    </w:p>
    <w:p w14:paraId="2A0AA022" w14:textId="77777777" w:rsidR="00B52D26" w:rsidRDefault="00B52D26">
      <w:pPr>
        <w:spacing w:after="0"/>
      </w:pPr>
    </w:p>
    <w:p w14:paraId="74AE08D2" w14:textId="77777777" w:rsidR="00B52D26" w:rsidRDefault="00000000">
      <w:pPr>
        <w:spacing w:after="0"/>
      </w:pPr>
      <w:r>
        <w:rPr>
          <w:rFonts w:ascii="Arial" w:hAnsi="Arial"/>
        </w:rPr>
        <w:t>Just breathe.</w:t>
      </w:r>
    </w:p>
    <w:sectPr w:rsidR="00B52D26"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05B55" w14:textId="77777777" w:rsidR="00931F5A" w:rsidRDefault="00931F5A">
      <w:pPr>
        <w:spacing w:after="0" w:line="240" w:lineRule="auto"/>
      </w:pPr>
      <w:r>
        <w:separator/>
      </w:r>
    </w:p>
  </w:endnote>
  <w:endnote w:type="continuationSeparator" w:id="0">
    <w:p w14:paraId="07846A62" w14:textId="77777777" w:rsidR="00931F5A" w:rsidRDefault="00931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0C3D6F46"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2BE2840F"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F0ECB2"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4777AF89"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559605D7"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024CC"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7A37A" w14:textId="77777777" w:rsidR="00931F5A" w:rsidRDefault="00931F5A">
      <w:pPr>
        <w:spacing w:after="0" w:line="240" w:lineRule="auto"/>
      </w:pPr>
      <w:r>
        <w:separator/>
      </w:r>
    </w:p>
  </w:footnote>
  <w:footnote w:type="continuationSeparator" w:id="0">
    <w:p w14:paraId="69F1253A" w14:textId="77777777" w:rsidR="00931F5A" w:rsidRDefault="00931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2241A"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7DF3F"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FEA36"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74632217">
    <w:abstractNumId w:val="8"/>
  </w:num>
  <w:num w:numId="2" w16cid:durableId="1824659419">
    <w:abstractNumId w:val="6"/>
  </w:num>
  <w:num w:numId="3" w16cid:durableId="1769737598">
    <w:abstractNumId w:val="5"/>
  </w:num>
  <w:num w:numId="4" w16cid:durableId="1175536222">
    <w:abstractNumId w:val="4"/>
  </w:num>
  <w:num w:numId="5" w16cid:durableId="1990404172">
    <w:abstractNumId w:val="7"/>
  </w:num>
  <w:num w:numId="6" w16cid:durableId="524249891">
    <w:abstractNumId w:val="3"/>
  </w:num>
  <w:num w:numId="7" w16cid:durableId="1043754304">
    <w:abstractNumId w:val="2"/>
  </w:num>
  <w:num w:numId="8" w16cid:durableId="743644653">
    <w:abstractNumId w:val="1"/>
  </w:num>
  <w:num w:numId="9" w16cid:durableId="1596477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8683D"/>
    <w:rsid w:val="001216B9"/>
    <w:rsid w:val="0015074B"/>
    <w:rsid w:val="0029639D"/>
    <w:rsid w:val="00326F90"/>
    <w:rsid w:val="004A641F"/>
    <w:rsid w:val="004B593C"/>
    <w:rsid w:val="006E2A8C"/>
    <w:rsid w:val="007749AF"/>
    <w:rsid w:val="00794EBC"/>
    <w:rsid w:val="00930F33"/>
    <w:rsid w:val="00931F5A"/>
    <w:rsid w:val="009C3AF0"/>
    <w:rsid w:val="00A12EE5"/>
    <w:rsid w:val="00AA1D8D"/>
    <w:rsid w:val="00B47730"/>
    <w:rsid w:val="00B52D26"/>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D5F2F0"/>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1424</Words>
  <Characters>8118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Patrick Scriven</cp:lastModifiedBy>
  <cp:revision>8</cp:revision>
  <dcterms:created xsi:type="dcterms:W3CDTF">2019-09-10T23:59:00Z</dcterms:created>
  <dcterms:modified xsi:type="dcterms:W3CDTF">2023-03-31T18:40:00Z</dcterms:modified>
  <cp:category/>
</cp:coreProperties>
</file>