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B92C43" w14:textId="4AC495BA" w:rsidR="004A29F8" w:rsidRDefault="00000000">
      <w:pPr>
        <w:spacing w:after="0"/>
      </w:pPr>
      <w:r>
        <w:rPr>
          <w:rFonts w:ascii="Arial" w:hAnsi="Arial"/>
        </w:rPr>
        <w:t>Our scripture reading this morning comes from the Gospel of St. John and the 20th chapter</w:t>
      </w:r>
      <w:r w:rsidR="007B6C2F">
        <w:rPr>
          <w:rFonts w:ascii="Arial" w:hAnsi="Arial"/>
        </w:rPr>
        <w:t>,</w:t>
      </w:r>
      <w:r>
        <w:rPr>
          <w:rFonts w:ascii="Arial" w:hAnsi="Arial"/>
        </w:rPr>
        <w:t xml:space="preserve"> verses 19 through 31.</w:t>
      </w:r>
    </w:p>
    <w:p w14:paraId="35E3B339" w14:textId="77777777" w:rsidR="004A29F8" w:rsidRDefault="004A29F8">
      <w:pPr>
        <w:spacing w:after="0"/>
      </w:pPr>
    </w:p>
    <w:p w14:paraId="7B5F63FA" w14:textId="20E24AD7" w:rsidR="004A29F8" w:rsidRDefault="00000000">
      <w:pPr>
        <w:spacing w:after="0"/>
      </w:pPr>
      <w:r>
        <w:rPr>
          <w:rFonts w:ascii="Arial" w:hAnsi="Arial"/>
        </w:rPr>
        <w:t xml:space="preserve">When it was evening on that day, the first day of the week, and the doors of the house where the disciples had met were locked </w:t>
      </w:r>
      <w:proofErr w:type="gramStart"/>
      <w:r>
        <w:rPr>
          <w:rFonts w:ascii="Arial" w:hAnsi="Arial"/>
        </w:rPr>
        <w:t>for</w:t>
      </w:r>
      <w:proofErr w:type="gramEnd"/>
      <w:r>
        <w:rPr>
          <w:rFonts w:ascii="Arial" w:hAnsi="Arial"/>
        </w:rPr>
        <w:t xml:space="preserve"> fear of the Jews. Jesus came and stood among them and said, "Peace be with you. "After he said this, he showed them his hands and his side. Then the disciples rejoiced when they saw the Lord. Jesus said to them, again, "Peace be with you, as the Father has sent me, so I send you, when he had said this, he breathed on them and said to them receive the Holy Spirit. If you forgive the sins of any, they </w:t>
      </w:r>
      <w:proofErr w:type="gramStart"/>
      <w:r>
        <w:rPr>
          <w:rFonts w:ascii="Arial" w:hAnsi="Arial"/>
        </w:rPr>
        <w:t>are</w:t>
      </w:r>
      <w:proofErr w:type="gramEnd"/>
      <w:r>
        <w:rPr>
          <w:rFonts w:ascii="Arial" w:hAnsi="Arial"/>
        </w:rPr>
        <w:t xml:space="preserve"> forgiven them. If you retain the sins of any, they are retained." But Thomas, who was called the Twin, one of the Twelve, was not with them when Jesus came. </w:t>
      </w:r>
      <w:proofErr w:type="gramStart"/>
      <w:r>
        <w:rPr>
          <w:rFonts w:ascii="Arial" w:hAnsi="Arial"/>
        </w:rPr>
        <w:t>So</w:t>
      </w:r>
      <w:proofErr w:type="gramEnd"/>
      <w:r>
        <w:rPr>
          <w:rFonts w:ascii="Arial" w:hAnsi="Arial"/>
        </w:rPr>
        <w:t xml:space="preserve"> the other disciples told him, "We have seen the Lord." But he said to them, "Unless I see the mark of the nails in his hands, and I put my finger and the mark of the nails and my hand in his side, I will not believe." </w:t>
      </w:r>
    </w:p>
    <w:p w14:paraId="158B5899" w14:textId="77777777" w:rsidR="004A29F8" w:rsidRDefault="004A29F8">
      <w:pPr>
        <w:spacing w:after="0"/>
      </w:pPr>
    </w:p>
    <w:p w14:paraId="1DD292EB" w14:textId="77777777" w:rsidR="004A29F8" w:rsidRDefault="00000000">
      <w:pPr>
        <w:spacing w:after="0"/>
      </w:pPr>
      <w:r>
        <w:rPr>
          <w:rFonts w:ascii="Arial" w:hAnsi="Arial"/>
        </w:rPr>
        <w:t>A week later, his disciples were again in the house, and Thomas was with them. Although the doors were shut, Jesus came and stood among them and said, "Peace be with you." Then he said to Thomas, "Put your finger here and see my hands, reach out your hand and put it in my side, do not doubt but believe." Thomas answered him, "My Lord and my God." Jesus said to him, "Have you believed because you have seen me, bless it of those who have not seen and yet come to believe." Now Jesus did many other signs in the presence of his disciples, which are not written in this book. But these are written so that you may come to believe that Jesus is the Messiah, the Son of God, and that through believing you may have life in his name. The word of God for the people of God. Thanks be to God.</w:t>
      </w:r>
    </w:p>
    <w:p w14:paraId="325AF0BA" w14:textId="77777777" w:rsidR="004A29F8" w:rsidRDefault="004A29F8">
      <w:pPr>
        <w:spacing w:after="0"/>
      </w:pPr>
    </w:p>
    <w:p w14:paraId="65D1E19D" w14:textId="41703317" w:rsidR="004A29F8" w:rsidRDefault="00000000">
      <w:pPr>
        <w:spacing w:after="0"/>
      </w:pPr>
      <w:r>
        <w:rPr>
          <w:rFonts w:ascii="Arial" w:hAnsi="Arial"/>
        </w:rPr>
        <w:t xml:space="preserve">Our scripture reading this morning is a reflection of a story that is well known to us as a </w:t>
      </w:r>
      <w:r w:rsidR="007B6C2F">
        <w:rPr>
          <w:rFonts w:ascii="Arial" w:hAnsi="Arial"/>
        </w:rPr>
        <w:t>post-Easter</w:t>
      </w:r>
      <w:r>
        <w:rPr>
          <w:rFonts w:ascii="Arial" w:hAnsi="Arial"/>
        </w:rPr>
        <w:t xml:space="preserve"> story about Jesus who appears to the disciples, he had told them that he was going to be crucified, but that he would rise again, and he would come to them. But they struggled to understand what that meant. And </w:t>
      </w:r>
      <w:proofErr w:type="gramStart"/>
      <w:r>
        <w:rPr>
          <w:rFonts w:ascii="Arial" w:hAnsi="Arial"/>
        </w:rPr>
        <w:t>so</w:t>
      </w:r>
      <w:proofErr w:type="gramEnd"/>
      <w:r>
        <w:rPr>
          <w:rFonts w:ascii="Arial" w:hAnsi="Arial"/>
        </w:rPr>
        <w:t xml:space="preserve"> when they were gathered together in that room shut away, gathering together with one another out of certainly great fear, and loss of their friend, that Jesus came to be among them. And in that appearance, they were able to rejoice and celebrate again, because their friend who they thought was dead, was now alive and with them once again. </w:t>
      </w:r>
    </w:p>
    <w:p w14:paraId="3FC94044" w14:textId="77777777" w:rsidR="004A29F8" w:rsidRDefault="004A29F8">
      <w:pPr>
        <w:spacing w:after="0"/>
      </w:pPr>
    </w:p>
    <w:p w14:paraId="26B350B0" w14:textId="77777777" w:rsidR="004A29F8" w:rsidRDefault="00000000">
      <w:pPr>
        <w:spacing w:after="0"/>
      </w:pPr>
      <w:r>
        <w:rPr>
          <w:rFonts w:ascii="Arial" w:hAnsi="Arial"/>
        </w:rPr>
        <w:t xml:space="preserve">But the story itself seems to move its focus at that point to the disciple Thomas, who was not there with them at that time. And </w:t>
      </w:r>
      <w:proofErr w:type="gramStart"/>
      <w:r>
        <w:rPr>
          <w:rFonts w:ascii="Arial" w:hAnsi="Arial"/>
        </w:rPr>
        <w:t>so</w:t>
      </w:r>
      <w:proofErr w:type="gramEnd"/>
      <w:r>
        <w:rPr>
          <w:rFonts w:ascii="Arial" w:hAnsi="Arial"/>
        </w:rPr>
        <w:t xml:space="preserve"> when they conveyed this story to Thomas, they had, he had trouble believing in that story. He had heard the same proclamations for Jesus, that He would die and rise again. And yet he had trouble in his own mind and heart to believe that that might be possible. And </w:t>
      </w:r>
      <w:proofErr w:type="gramStart"/>
      <w:r>
        <w:rPr>
          <w:rFonts w:ascii="Arial" w:hAnsi="Arial"/>
        </w:rPr>
        <w:t>so</w:t>
      </w:r>
      <w:proofErr w:type="gramEnd"/>
      <w:r>
        <w:rPr>
          <w:rFonts w:ascii="Arial" w:hAnsi="Arial"/>
        </w:rPr>
        <w:t xml:space="preserve"> when they told them the story that they had seen Jesus, he was not fully able to comprehend it, and instead, found himself really doubting that Jesus would rise again. And </w:t>
      </w:r>
      <w:proofErr w:type="gramStart"/>
      <w:r>
        <w:rPr>
          <w:rFonts w:ascii="Arial" w:hAnsi="Arial"/>
        </w:rPr>
        <w:t>so</w:t>
      </w:r>
      <w:proofErr w:type="gramEnd"/>
      <w:r>
        <w:rPr>
          <w:rFonts w:ascii="Arial" w:hAnsi="Arial"/>
        </w:rPr>
        <w:t xml:space="preserve"> we all have come to know him as Doubting Thomas. And I want to suggest to you all this morning, that Thomas has gotten a bad rap when we think about him in just this way. </w:t>
      </w:r>
      <w:proofErr w:type="gramStart"/>
      <w:r>
        <w:rPr>
          <w:rFonts w:ascii="Arial" w:hAnsi="Arial"/>
        </w:rPr>
        <w:t>Because in reality, and</w:t>
      </w:r>
      <w:proofErr w:type="gramEnd"/>
      <w:r>
        <w:rPr>
          <w:rFonts w:ascii="Arial" w:hAnsi="Arial"/>
        </w:rPr>
        <w:t xml:space="preserve"> the other parts of the Gospel of St. John, we have seen Thomas in different capacities and displaying different character traits that are very faithful and are in so many ways, they are very admirable as well. </w:t>
      </w:r>
    </w:p>
    <w:p w14:paraId="482B3D90" w14:textId="77777777" w:rsidR="004A29F8" w:rsidRDefault="004A29F8">
      <w:pPr>
        <w:spacing w:after="0"/>
      </w:pPr>
    </w:p>
    <w:p w14:paraId="3DE59E0C" w14:textId="77777777" w:rsidR="004A29F8" w:rsidRDefault="00000000">
      <w:pPr>
        <w:spacing w:after="0"/>
      </w:pPr>
      <w:r>
        <w:rPr>
          <w:rFonts w:ascii="Arial" w:hAnsi="Arial"/>
        </w:rPr>
        <w:lastRenderedPageBreak/>
        <w:t xml:space="preserve">In the chapter 11, in the story of the raising of Lazarus, Jesus is encouraging them to go to Bethany, and yet they are afraid to go because they remember that Jesus faced great threat there. And as well, he was threatened to be stoned. And </w:t>
      </w:r>
      <w:proofErr w:type="gramStart"/>
      <w:r>
        <w:rPr>
          <w:rFonts w:ascii="Arial" w:hAnsi="Arial"/>
        </w:rPr>
        <w:t>so</w:t>
      </w:r>
      <w:proofErr w:type="gramEnd"/>
      <w:r>
        <w:rPr>
          <w:rFonts w:ascii="Arial" w:hAnsi="Arial"/>
        </w:rPr>
        <w:t xml:space="preserve"> the disciples are afraid to go, but Thomas is the one who says, "Let us go with him that we may die together with him." </w:t>
      </w:r>
      <w:proofErr w:type="gramStart"/>
      <w:r>
        <w:rPr>
          <w:rFonts w:ascii="Arial" w:hAnsi="Arial"/>
        </w:rPr>
        <w:t>So</w:t>
      </w:r>
      <w:proofErr w:type="gramEnd"/>
      <w:r>
        <w:rPr>
          <w:rFonts w:ascii="Arial" w:hAnsi="Arial"/>
        </w:rPr>
        <w:t xml:space="preserve"> in that sense, we might consider him courageous Thomas. Or </w:t>
      </w:r>
      <w:proofErr w:type="gramStart"/>
      <w:r>
        <w:rPr>
          <w:rFonts w:ascii="Arial" w:hAnsi="Arial"/>
        </w:rPr>
        <w:t>later on</w:t>
      </w:r>
      <w:proofErr w:type="gramEnd"/>
      <w:r>
        <w:rPr>
          <w:rFonts w:ascii="Arial" w:hAnsi="Arial"/>
        </w:rPr>
        <w:t xml:space="preserve"> in chapter 14, he responds to Jesus's declaration that he will be leaving them, and that he would go to prepare a place for them. And it is in that proclamation and Jesus telling them, "You know where I'm going," that Thomas finds himself perplexed by that. And </w:t>
      </w:r>
      <w:proofErr w:type="gramStart"/>
      <w:r>
        <w:rPr>
          <w:rFonts w:ascii="Arial" w:hAnsi="Arial"/>
        </w:rPr>
        <w:t>so</w:t>
      </w:r>
      <w:proofErr w:type="gramEnd"/>
      <w:r>
        <w:rPr>
          <w:rFonts w:ascii="Arial" w:hAnsi="Arial"/>
        </w:rPr>
        <w:t xml:space="preserve"> we ask the question, "Lord, we don't know where you're going. How can we know the way?" </w:t>
      </w:r>
    </w:p>
    <w:p w14:paraId="2CECF8F1" w14:textId="77777777" w:rsidR="004A29F8" w:rsidRDefault="004A29F8">
      <w:pPr>
        <w:spacing w:after="0"/>
      </w:pPr>
    </w:p>
    <w:p w14:paraId="1A171370" w14:textId="77777777" w:rsidR="004A29F8" w:rsidRDefault="00000000">
      <w:pPr>
        <w:spacing w:after="0"/>
      </w:pPr>
      <w:r>
        <w:rPr>
          <w:rFonts w:ascii="Arial" w:hAnsi="Arial"/>
        </w:rPr>
        <w:t xml:space="preserve">And that question </w:t>
      </w:r>
      <w:proofErr w:type="gramStart"/>
      <w:r>
        <w:rPr>
          <w:rFonts w:ascii="Arial" w:hAnsi="Arial"/>
        </w:rPr>
        <w:t>opens up</w:t>
      </w:r>
      <w:proofErr w:type="gramEnd"/>
      <w:r>
        <w:rPr>
          <w:rFonts w:ascii="Arial" w:hAnsi="Arial"/>
        </w:rPr>
        <w:t xml:space="preserve"> a door for Jesus to be able to make a profound statement about his life and his death and about his future and the future of eternity. And so in that sense, we might consider him inquisitive, Thomas, though we might think of Thomas as the doubting one, it is clear that throughout the gospel message, the disciples and other followers, they too are people who have doubts, who find themselves struggling in their faith, who have difficulty believing who find themselves really fearful and finding themselves with a sense of loss, and wondering how it is that they might be able to follow this one who's proclaiming</w:t>
      </w:r>
    </w:p>
    <w:p w14:paraId="02517A05" w14:textId="77777777" w:rsidR="004A29F8" w:rsidRDefault="004A29F8">
      <w:pPr>
        <w:spacing w:after="0"/>
      </w:pPr>
    </w:p>
    <w:p w14:paraId="0AC2CC7D" w14:textId="77777777" w:rsidR="004A29F8" w:rsidRDefault="00000000">
      <w:pPr>
        <w:spacing w:after="0"/>
      </w:pPr>
      <w:r>
        <w:rPr>
          <w:rFonts w:ascii="Arial" w:hAnsi="Arial"/>
        </w:rPr>
        <w:t>a message that is so difficult for them to understand. Now if theologian Walter Brueggemann had his way, and had a word to share with us today, he might call him an imaginative Thomas. Or if Thomas is lacking any kind of faith at all, it's the kind of faith that fires his imagination. For Brueggemann, the biblical narrative, the story of our own faith and our time together in worship, what it's intended to do for us, is to reconstruct the world as Brueggemann would say it, in Brueggemann own words, he says "that when we gather together in worship, when we come together around the biblical narrative, it's intended to defy conventional structures of plausibility, and create alternative scenarios of reality that are beyond our present perceptual field." That we might subvert the dominant versions of reality, by this spirit and message that is so profound for us in this life.</w:t>
      </w:r>
    </w:p>
    <w:p w14:paraId="6E2B9381" w14:textId="77777777" w:rsidR="004A29F8" w:rsidRDefault="004A29F8">
      <w:pPr>
        <w:spacing w:after="0"/>
      </w:pPr>
    </w:p>
    <w:p w14:paraId="18C6A043" w14:textId="77777777" w:rsidR="004A29F8" w:rsidRDefault="00000000">
      <w:pPr>
        <w:spacing w:after="0"/>
      </w:pPr>
      <w:r>
        <w:rPr>
          <w:rFonts w:ascii="Arial" w:hAnsi="Arial"/>
        </w:rPr>
        <w:t xml:space="preserve">Robert Kennedy, a politician from a generation ago said these words that remind us of that great ability of imagining and dreaming of a world that is not yet present. Kennedy said, </w:t>
      </w:r>
      <w:proofErr w:type="gramStart"/>
      <w:r>
        <w:rPr>
          <w:rFonts w:ascii="Arial" w:hAnsi="Arial"/>
        </w:rPr>
        <w:t>Some</w:t>
      </w:r>
      <w:proofErr w:type="gramEnd"/>
      <w:r>
        <w:rPr>
          <w:rFonts w:ascii="Arial" w:hAnsi="Arial"/>
        </w:rPr>
        <w:t xml:space="preserve"> see the world as it isn't, say why. I dream of worlds that never were and say, why not?" We live in a time when this kind of subversive imagination fired by our faith might be the only thing that keeps us from being consumed by our cynicism. </w:t>
      </w:r>
      <w:proofErr w:type="spellStart"/>
      <w:r>
        <w:rPr>
          <w:rFonts w:ascii="Arial" w:hAnsi="Arial"/>
        </w:rPr>
        <w:t>Overcomed</w:t>
      </w:r>
      <w:proofErr w:type="spellEnd"/>
      <w:r>
        <w:rPr>
          <w:rFonts w:ascii="Arial" w:hAnsi="Arial"/>
        </w:rPr>
        <w:t xml:space="preserve"> by, overcome by fearless fearfulness, and by fear and by dread, that we might overcome frustration and anger that we feel in our current world afflictions. These </w:t>
      </w:r>
      <w:proofErr w:type="gramStart"/>
      <w:r>
        <w:rPr>
          <w:rFonts w:ascii="Arial" w:hAnsi="Arial"/>
        </w:rPr>
        <w:t>real world</w:t>
      </w:r>
      <w:proofErr w:type="gramEnd"/>
      <w:r>
        <w:rPr>
          <w:rFonts w:ascii="Arial" w:hAnsi="Arial"/>
        </w:rPr>
        <w:t xml:space="preserve"> afflictions that are a part of every day of our lives, and our inability to find positive, constructive actions to address them. </w:t>
      </w:r>
    </w:p>
    <w:p w14:paraId="16FEDDF8" w14:textId="77777777" w:rsidR="004A29F8" w:rsidRDefault="004A29F8">
      <w:pPr>
        <w:spacing w:after="0"/>
      </w:pPr>
    </w:p>
    <w:p w14:paraId="4A962C57" w14:textId="77777777" w:rsidR="004A29F8" w:rsidRDefault="00000000">
      <w:pPr>
        <w:spacing w:after="0"/>
      </w:pPr>
      <w:r>
        <w:rPr>
          <w:rFonts w:ascii="Arial" w:hAnsi="Arial"/>
        </w:rPr>
        <w:t xml:space="preserve">You might remember this last week, there was a politician in Tennessee who was responding to the shooting of children at a Christian school, nine years old, and administrators from the school who were killed. His response was, "Well, criminals are going to be criminals, there really isn't anything that we can do about it." And when someone asked him, "What is your what is your role in this? How is it that the Congress is supposed to address these things.?" He said, "Really, there isn't anything that we can do to address these problems." As if he was throwing up his hands and saying, it's just going to be what it's going to be. We might not be responding to situations like that in the same way. And yet we acknowledge that there is sometimes a great cynicism in us a sense of hopelessness and fear because </w:t>
      </w:r>
      <w:r>
        <w:rPr>
          <w:rFonts w:ascii="Arial" w:hAnsi="Arial"/>
        </w:rPr>
        <w:lastRenderedPageBreak/>
        <w:t>we see that the world's problems are so great, that we wonder how will we ever be able to address them?</w:t>
      </w:r>
    </w:p>
    <w:p w14:paraId="7E2FD6C0" w14:textId="77777777" w:rsidR="004A29F8" w:rsidRDefault="004A29F8">
      <w:pPr>
        <w:spacing w:after="0"/>
      </w:pPr>
    </w:p>
    <w:p w14:paraId="0C4E7917" w14:textId="77777777" w:rsidR="004A29F8" w:rsidRDefault="00000000">
      <w:pPr>
        <w:spacing w:after="0"/>
      </w:pPr>
      <w:r>
        <w:rPr>
          <w:rFonts w:ascii="Arial" w:hAnsi="Arial"/>
        </w:rPr>
        <w:t xml:space="preserve">Can our imagination fired by our faith gives us the capacity to dream of a new vision, to see a new world, to come to envision a world that is different than the one that we are living in today. Ignatian spirituality reminds us that in our times of prayer, and in contemplation, the thing that will come to us in the power of our ability to imagine is that God will communicate to us a vision that sometimes seems so far from our present reality. But it's that vision that is intended to impart in us the Spirit of God that says to us, that God continues to have a will and a way of working within us to try to bring forth a reign that is different than the times that we're living in today. And </w:t>
      </w:r>
      <w:proofErr w:type="gramStart"/>
      <w:r>
        <w:rPr>
          <w:rFonts w:ascii="Arial" w:hAnsi="Arial"/>
        </w:rPr>
        <w:t>so</w:t>
      </w:r>
      <w:proofErr w:type="gramEnd"/>
      <w:r>
        <w:rPr>
          <w:rFonts w:ascii="Arial" w:hAnsi="Arial"/>
        </w:rPr>
        <w:t xml:space="preserve"> as we think about it in that way, and as we embrace that, can our imagination help us to address and to envision a world that is different than the one that we are living in right now? </w:t>
      </w:r>
    </w:p>
    <w:p w14:paraId="39882C37" w14:textId="77777777" w:rsidR="004A29F8" w:rsidRDefault="004A29F8">
      <w:pPr>
        <w:spacing w:after="0"/>
      </w:pPr>
    </w:p>
    <w:p w14:paraId="3815110C" w14:textId="77777777" w:rsidR="004A29F8" w:rsidRDefault="00000000">
      <w:pPr>
        <w:spacing w:after="0"/>
      </w:pPr>
      <w:r>
        <w:rPr>
          <w:rFonts w:ascii="Arial" w:hAnsi="Arial"/>
        </w:rPr>
        <w:t xml:space="preserve">For clergy who are experiencing a sense of burnout right now. So understandable as we come out of a pandemic. The reality is for us that we must begin to ask ourselves the question, if we in our prayer time in our contemplation, in our ability to pause, we might find ourselves dreaming of a new day, finding that we might imagine a time where we recover that passion for ministry, that we might recover that spirit that says to us, we can find a new trajectory in our vocation, that would enable us to find that passion again, for our ministry. Maybe it will be if we pause for a </w:t>
      </w:r>
      <w:proofErr w:type="gramStart"/>
      <w:r>
        <w:rPr>
          <w:rFonts w:ascii="Arial" w:hAnsi="Arial"/>
        </w:rPr>
        <w:t>moment, and</w:t>
      </w:r>
      <w:proofErr w:type="gramEnd"/>
      <w:r>
        <w:rPr>
          <w:rFonts w:ascii="Arial" w:hAnsi="Arial"/>
        </w:rPr>
        <w:t xml:space="preserve"> begin to see that as our churches are changing, as we begin to think about our own vocational trajectory and how we might move forward, as we think about the ways that we are in ministry now. Maybe it would be that our imagination would lead us out of the burnout that we are facing and move us to a place where we might discover once again, that passion for ministry that brought us into this call that has served us faithfully as we've served our churches and served Christ and find a way to rediscover that by the power of our ability to dream and imagine of a world that maybe has escaped us in these moments. As we think about our churches struggling through </w:t>
      </w:r>
      <w:proofErr w:type="spellStart"/>
      <w:r>
        <w:rPr>
          <w:rFonts w:ascii="Arial" w:hAnsi="Arial"/>
        </w:rPr>
        <w:t>through</w:t>
      </w:r>
      <w:proofErr w:type="spellEnd"/>
      <w:r>
        <w:rPr>
          <w:rFonts w:ascii="Arial" w:hAnsi="Arial"/>
        </w:rPr>
        <w:t xml:space="preserve"> this pandemic and trying to recover from a pandemic shutdown. </w:t>
      </w:r>
    </w:p>
    <w:p w14:paraId="1B3BD5C0" w14:textId="77777777" w:rsidR="004A29F8" w:rsidRDefault="004A29F8">
      <w:pPr>
        <w:spacing w:after="0"/>
      </w:pPr>
    </w:p>
    <w:p w14:paraId="6183D8CD" w14:textId="77777777" w:rsidR="004A29F8" w:rsidRDefault="00000000">
      <w:pPr>
        <w:spacing w:after="0"/>
      </w:pPr>
      <w:r>
        <w:rPr>
          <w:rFonts w:ascii="Arial" w:hAnsi="Arial"/>
        </w:rPr>
        <w:t xml:space="preserve">Maybe it would be that if we could, in our moments of reflection in our times of </w:t>
      </w:r>
      <w:proofErr w:type="gramStart"/>
      <w:r>
        <w:rPr>
          <w:rFonts w:ascii="Arial" w:hAnsi="Arial"/>
        </w:rPr>
        <w:t>gathering together</w:t>
      </w:r>
      <w:proofErr w:type="gramEnd"/>
      <w:r>
        <w:rPr>
          <w:rFonts w:ascii="Arial" w:hAnsi="Arial"/>
        </w:rPr>
        <w:t xml:space="preserve"> around leaders, that we could begin to imagine a new day for our church, different than the one that we are living in now. And knowing that we can't go back to </w:t>
      </w:r>
      <w:proofErr w:type="spellStart"/>
      <w:r>
        <w:rPr>
          <w:rFonts w:ascii="Arial" w:hAnsi="Arial"/>
        </w:rPr>
        <w:t>pre pandemic</w:t>
      </w:r>
      <w:proofErr w:type="spellEnd"/>
      <w:r>
        <w:rPr>
          <w:rFonts w:ascii="Arial" w:hAnsi="Arial"/>
        </w:rPr>
        <w:t xml:space="preserve"> times, that the church that was our churches before the pandemic, those churches, they are not going to come back. And instead, we look to the future and allow our imagination in our dreams to paint pictures for us that enable us to see a new church that goes past its old ways, and instead embraces a new way of being church, a new way of engaging in community. </w:t>
      </w:r>
    </w:p>
    <w:p w14:paraId="1A211734" w14:textId="77777777" w:rsidR="004A29F8" w:rsidRDefault="004A29F8">
      <w:pPr>
        <w:spacing w:after="0"/>
      </w:pPr>
    </w:p>
    <w:p w14:paraId="0283DA7F" w14:textId="77777777" w:rsidR="004A29F8" w:rsidRDefault="00000000">
      <w:pPr>
        <w:spacing w:after="0"/>
      </w:pPr>
      <w:r>
        <w:rPr>
          <w:rFonts w:ascii="Arial" w:hAnsi="Arial"/>
        </w:rPr>
        <w:t xml:space="preserve">Can we envision a day when as we open the doors of our church, people will flow into that building, and know that those people who come from different ages and generations, who have different cultural expressions and experiences, who speak different languages can gather together in a beloved community, and know that that beloved community is a reflection of what God has given to us in the dream. And that we recognize in that beloved community, that God is doing a new thing amongst us. Maybe it is, as we look at our communities and see violence and poverty as we struggle with what it means to be a diverse community and a community that is inclusive of all people, wherever they come from, whatever their story is, however it is they come to us be able to embrace it, in inclusion, all </w:t>
      </w:r>
      <w:r>
        <w:rPr>
          <w:rFonts w:ascii="Arial" w:hAnsi="Arial"/>
        </w:rPr>
        <w:lastRenderedPageBreak/>
        <w:t xml:space="preserve">people. Maybe it is that our churches are intended not just to open the doors and have people come in, but that we might open the doors and flow out so that we might engage our community in a new way, so that we might be a beacon of light and hope to address the violence that is all around us. </w:t>
      </w:r>
    </w:p>
    <w:p w14:paraId="1761DAE2" w14:textId="77777777" w:rsidR="004A29F8" w:rsidRDefault="004A29F8">
      <w:pPr>
        <w:spacing w:after="0"/>
      </w:pPr>
    </w:p>
    <w:p w14:paraId="2016D20B" w14:textId="77777777" w:rsidR="004A29F8" w:rsidRDefault="00000000">
      <w:pPr>
        <w:spacing w:after="0"/>
      </w:pPr>
      <w:r>
        <w:rPr>
          <w:rFonts w:ascii="Arial" w:hAnsi="Arial"/>
        </w:rPr>
        <w:t xml:space="preserve">Those parents who are fearful of sending their children to school because they worried something might happen to them when they're in their classrooms, that we might find that those persons who are walking on the street who are fearful that they might experience racism, or some kind of violence against them because of their gender identity, that they might find instead, that they can hear it us a word that says we are with you, and that we desire to create a world where you will be safe, and you will be free. And you will be able to live fully, just as God has called you to live. </w:t>
      </w:r>
    </w:p>
    <w:p w14:paraId="2684B47C" w14:textId="77777777" w:rsidR="004A29F8" w:rsidRDefault="004A29F8">
      <w:pPr>
        <w:spacing w:after="0"/>
      </w:pPr>
    </w:p>
    <w:p w14:paraId="4C0CAD46" w14:textId="77777777" w:rsidR="004A29F8" w:rsidRDefault="00000000">
      <w:pPr>
        <w:spacing w:after="0"/>
      </w:pPr>
      <w:r>
        <w:rPr>
          <w:rFonts w:ascii="Arial" w:hAnsi="Arial"/>
        </w:rPr>
        <w:t xml:space="preserve">In all of that, recognizing that that might be the beginning of a new day for our churches, when we instead of opening the doors and expecting people to come in, we open the doors and go out into our community and go in going out to our community recognize that we can be a source of light and hope for those who are struggling and suffering every single day of their lives. </w:t>
      </w:r>
    </w:p>
    <w:p w14:paraId="1D602110" w14:textId="77777777" w:rsidR="004A29F8" w:rsidRDefault="004A29F8">
      <w:pPr>
        <w:spacing w:after="0"/>
      </w:pPr>
    </w:p>
    <w:p w14:paraId="0BE112FF" w14:textId="77777777" w:rsidR="004A29F8" w:rsidRDefault="00000000">
      <w:pPr>
        <w:spacing w:after="0"/>
      </w:pPr>
      <w:r>
        <w:rPr>
          <w:rFonts w:ascii="Arial" w:hAnsi="Arial"/>
        </w:rPr>
        <w:t xml:space="preserve">The Easter story is meant to fire our imagination to dream of worlds that never were and say, why not. And believe in what Aristotle call the improbable possibility, that we might look at death and dead ends in our lives and in our churches, and instead somehow see even </w:t>
      </w:r>
      <w:proofErr w:type="gramStart"/>
      <w:r>
        <w:rPr>
          <w:rFonts w:ascii="Arial" w:hAnsi="Arial"/>
        </w:rPr>
        <w:t>there</w:t>
      </w:r>
      <w:proofErr w:type="gramEnd"/>
      <w:r>
        <w:rPr>
          <w:rFonts w:ascii="Arial" w:hAnsi="Arial"/>
        </w:rPr>
        <w:t xml:space="preserve"> new beginnings. That we might find in our experiences of struggle that even there we might see opportunities and possibilities that others may not be able to see. That we might find </w:t>
      </w:r>
      <w:proofErr w:type="gramStart"/>
      <w:r>
        <w:rPr>
          <w:rFonts w:ascii="Arial" w:hAnsi="Arial"/>
        </w:rPr>
        <w:t>in the midst of</w:t>
      </w:r>
      <w:proofErr w:type="gramEnd"/>
      <w:r>
        <w:rPr>
          <w:rFonts w:ascii="Arial" w:hAnsi="Arial"/>
        </w:rPr>
        <w:t xml:space="preserve"> are struggling and are suffering that we might see that even here it forges within a strength and resilience. It helps us to reorder our world, our values, our beliefs, our lives, our relationships, so that we can be able to see that even in that struggle, what is birthed is a new person and a new world through us. </w:t>
      </w:r>
    </w:p>
    <w:p w14:paraId="54A26C3E" w14:textId="77777777" w:rsidR="004A29F8" w:rsidRDefault="004A29F8">
      <w:pPr>
        <w:spacing w:after="0"/>
      </w:pPr>
    </w:p>
    <w:p w14:paraId="761F7BC9" w14:textId="77777777" w:rsidR="004A29F8" w:rsidRDefault="00000000">
      <w:pPr>
        <w:spacing w:after="0"/>
      </w:pPr>
      <w:r>
        <w:rPr>
          <w:rFonts w:ascii="Arial" w:hAnsi="Arial"/>
        </w:rPr>
        <w:t xml:space="preserve">But this faith fight imagination, it's going to require things from us, it's going to require deep prayer, it's going to require our ability to change, it's going to require us to take risks, to be able to move toward these new worlds that are painted by our imagination and what God does inside of that, that we know that it is going to require us to move to a new plane of being and doing in our lives. </w:t>
      </w:r>
    </w:p>
    <w:p w14:paraId="30DCB220" w14:textId="77777777" w:rsidR="004A29F8" w:rsidRDefault="004A29F8">
      <w:pPr>
        <w:spacing w:after="0"/>
      </w:pPr>
    </w:p>
    <w:p w14:paraId="1DAA42E1" w14:textId="77777777" w:rsidR="004A29F8" w:rsidRDefault="00000000">
      <w:pPr>
        <w:spacing w:after="0"/>
      </w:pPr>
      <w:r>
        <w:rPr>
          <w:rFonts w:ascii="Arial" w:hAnsi="Arial"/>
        </w:rPr>
        <w:t xml:space="preserve">Remember the words from Gil </w:t>
      </w:r>
      <w:proofErr w:type="spellStart"/>
      <w:r>
        <w:rPr>
          <w:rFonts w:ascii="Arial" w:hAnsi="Arial"/>
        </w:rPr>
        <w:t>Rendill</w:t>
      </w:r>
      <w:proofErr w:type="spellEnd"/>
      <w:r>
        <w:rPr>
          <w:rFonts w:ascii="Arial" w:hAnsi="Arial"/>
        </w:rPr>
        <w:t xml:space="preserve"> who told us that we need to be ready to embrace deep change. Or if we are not ready to embrace that change, what we know is before us is slow death. And </w:t>
      </w:r>
      <w:proofErr w:type="gramStart"/>
      <w:r>
        <w:rPr>
          <w:rFonts w:ascii="Arial" w:hAnsi="Arial"/>
        </w:rPr>
        <w:t>so</w:t>
      </w:r>
      <w:proofErr w:type="gramEnd"/>
      <w:r>
        <w:rPr>
          <w:rFonts w:ascii="Arial" w:hAnsi="Arial"/>
        </w:rPr>
        <w:t xml:space="preserve"> when we are able to do just that what we come to see is that God is birthing a new thing. And that it is in our willingness to suspend in our hearts and our minds and our spirits, the reality that we are living in today, to suspend it by saying to ourselves that we believe that God is bringing forth a new world, and that we are going to act as if that world is present, even now and know that it is through our words and our actions through our values, our attitudes, that in our living out that world that may seem so far away that may seem so beyond our reality in this present moment, that we might be able to say even still, that as we act and as we move and as we continue to be in relationship with others, as we continue to live as if that world was a reality that we will be able to move this world slowly, step by step, inch by inch, that we might be able to move the world in a way that would help God's reign be established in, in our times, and in our seasons and in our lives. And that we might </w:t>
      </w:r>
      <w:proofErr w:type="gramStart"/>
      <w:r>
        <w:rPr>
          <w:rFonts w:ascii="Arial" w:hAnsi="Arial"/>
        </w:rPr>
        <w:t>discover here,</w:t>
      </w:r>
      <w:proofErr w:type="gramEnd"/>
      <w:r>
        <w:rPr>
          <w:rFonts w:ascii="Arial" w:hAnsi="Arial"/>
        </w:rPr>
        <w:t xml:space="preserve"> that this is the power of God's change, that it was in the beginnings of our ability to imagine a dream, that God has implanted a seed in us, that helps us to know that that world can come to pass, if we can dream it, and envision it, and </w:t>
      </w:r>
      <w:r>
        <w:rPr>
          <w:rFonts w:ascii="Arial" w:hAnsi="Arial"/>
        </w:rPr>
        <w:lastRenderedPageBreak/>
        <w:t xml:space="preserve">hope for it, and act upon it. We can know </w:t>
      </w:r>
      <w:proofErr w:type="gramStart"/>
      <w:r>
        <w:rPr>
          <w:rFonts w:ascii="Arial" w:hAnsi="Arial"/>
        </w:rPr>
        <w:t>in the midst of</w:t>
      </w:r>
      <w:proofErr w:type="gramEnd"/>
      <w:r>
        <w:rPr>
          <w:rFonts w:ascii="Arial" w:hAnsi="Arial"/>
        </w:rPr>
        <w:t xml:space="preserve"> those risks and that change, that God will do a new thing amongst us.</w:t>
      </w:r>
    </w:p>
    <w:p w14:paraId="27D46FA1" w14:textId="77777777" w:rsidR="004A29F8" w:rsidRDefault="004A29F8">
      <w:pPr>
        <w:spacing w:after="0"/>
      </w:pPr>
    </w:p>
    <w:p w14:paraId="1BCB4EAE" w14:textId="77777777" w:rsidR="004A29F8" w:rsidRDefault="00000000">
      <w:pPr>
        <w:spacing w:after="0"/>
      </w:pPr>
      <w:r>
        <w:rPr>
          <w:rFonts w:ascii="Arial" w:hAnsi="Arial"/>
        </w:rPr>
        <w:t xml:space="preserve">The Easter story is intended for us to be able to recover our faith inspired imagination. In our ability to be able to see once more that we will not be overtaken by the world as it </w:t>
      </w:r>
      <w:proofErr w:type="gramStart"/>
      <w:r>
        <w:rPr>
          <w:rFonts w:ascii="Arial" w:hAnsi="Arial"/>
        </w:rPr>
        <w:t>is, but</w:t>
      </w:r>
      <w:proofErr w:type="gramEnd"/>
      <w:r>
        <w:rPr>
          <w:rFonts w:ascii="Arial" w:hAnsi="Arial"/>
        </w:rPr>
        <w:t xml:space="preserve"> allow that vision and dream to guide us and lead us into the future and know that it is all of that that would enable us to be that source of hope for others. And that would enable us to find a new day in our church and in our </w:t>
      </w:r>
      <w:proofErr w:type="spellStart"/>
      <w:r>
        <w:rPr>
          <w:rFonts w:ascii="Arial" w:hAnsi="Arial"/>
        </w:rPr>
        <w:t>our</w:t>
      </w:r>
      <w:proofErr w:type="spellEnd"/>
      <w:r>
        <w:rPr>
          <w:rFonts w:ascii="Arial" w:hAnsi="Arial"/>
        </w:rPr>
        <w:t xml:space="preserve"> lives, that it is in that holiness of that, that, that dream, that ability to dream and the imagination that God has placed in us, that we in envisioning that new day can work for it to come to pass. </w:t>
      </w:r>
    </w:p>
    <w:p w14:paraId="61961EDC" w14:textId="77777777" w:rsidR="004A29F8" w:rsidRDefault="004A29F8">
      <w:pPr>
        <w:spacing w:after="0"/>
      </w:pPr>
    </w:p>
    <w:p w14:paraId="572AB9DC" w14:textId="77777777" w:rsidR="004A29F8" w:rsidRDefault="00000000">
      <w:pPr>
        <w:spacing w:after="0"/>
      </w:pPr>
      <w:r>
        <w:rPr>
          <w:rFonts w:ascii="Arial" w:hAnsi="Arial"/>
        </w:rPr>
        <w:t xml:space="preserve">If we cannot dream it, if we cannot envision it, if it seems so far away from us that we are not even going to begin to hope we in that promise, then it will never come to pass. But if we can allow that vision to get inside of our hearts, if we can dream that dream, if we can allow God to speak into our imaginations, then we will always have hope. And that we will find in our life, seeds of that hope that are happening all around us. If we allow ourselves to move into that </w:t>
      </w:r>
      <w:proofErr w:type="gramStart"/>
      <w:r>
        <w:rPr>
          <w:rFonts w:ascii="Arial" w:hAnsi="Arial"/>
        </w:rPr>
        <w:t>vision, and</w:t>
      </w:r>
      <w:proofErr w:type="gramEnd"/>
      <w:r>
        <w:rPr>
          <w:rFonts w:ascii="Arial" w:hAnsi="Arial"/>
        </w:rPr>
        <w:t xml:space="preserve"> allow God to speak into us in ways that inspire us to a new day. </w:t>
      </w:r>
    </w:p>
    <w:p w14:paraId="1D2901E5" w14:textId="77777777" w:rsidR="004A29F8" w:rsidRDefault="004A29F8">
      <w:pPr>
        <w:spacing w:after="0"/>
      </w:pPr>
    </w:p>
    <w:p w14:paraId="493A60EB" w14:textId="77777777" w:rsidR="004A29F8" w:rsidRDefault="00000000">
      <w:pPr>
        <w:spacing w:after="0"/>
      </w:pPr>
      <w:r>
        <w:rPr>
          <w:rFonts w:ascii="Arial" w:hAnsi="Arial"/>
        </w:rPr>
        <w:t>We may not be able to imagine a time when racism is eradicated. Maybe we can't envision a day when unity and the common good is the accepted way for us to live together in community with one another. Maybe it is that we can't even envision a day when inclusion and be the ability to accept one another just as we are, that that can be embraced. Maybe it is that we cannot envision a day when poverty is eliminated or when violence is shattered.</w:t>
      </w:r>
    </w:p>
    <w:p w14:paraId="5FA4F016" w14:textId="77777777" w:rsidR="004A29F8" w:rsidRDefault="004A29F8">
      <w:pPr>
        <w:spacing w:after="0"/>
      </w:pPr>
    </w:p>
    <w:p w14:paraId="559B583A" w14:textId="77777777" w:rsidR="004A29F8" w:rsidRDefault="00000000">
      <w:pPr>
        <w:spacing w:after="0"/>
      </w:pPr>
      <w:r>
        <w:rPr>
          <w:rFonts w:ascii="Arial" w:hAnsi="Arial"/>
        </w:rPr>
        <w:t>But my friends, if we cannot envision that day, if we cannot allow God to place in us a dream of a day where we can see that truly, as a part of who we are as people, as the reality that we live in our daily lives. If we cannot envision it, or imagine it or dream it, in truth, it will never come to pass. It may seem like a pipe dream, it may seem so far away, it may seem beyond our wildest imaginations. And yet, if we can find a way to embrace it, and begin to act upon it, and to begin to act as if that reality were very much present in this life, even as it might appear so far away. That in our singular actions in our ability to gather in a community, a beloved community that lives out those values, every single day of our lives, and everything that we do as a church, and in our community, that we will truly be that beacon of light and hope that will lead us to a new day, that those dreams and imagine and the imagination that God has placed in us will come to pass, because we believe in the promise of the Easter story. And all that it means for us is we envision the hope of a new day.</w:t>
      </w:r>
    </w:p>
    <w:p w14:paraId="439499EA" w14:textId="77777777" w:rsidR="004A29F8" w:rsidRDefault="004A29F8">
      <w:pPr>
        <w:spacing w:after="0"/>
      </w:pPr>
    </w:p>
    <w:p w14:paraId="36E16E9D" w14:textId="77777777" w:rsidR="004A29F8" w:rsidRDefault="00000000">
      <w:pPr>
        <w:spacing w:after="0"/>
      </w:pPr>
      <w:r>
        <w:rPr>
          <w:rFonts w:ascii="Arial" w:hAnsi="Arial"/>
        </w:rPr>
        <w:t xml:space="preserve">I close this morning with a story about my family and my wife's family and a set of dishes that are so very precious to their family. I was dating my spouse at the at the time we were just dating one another. And </w:t>
      </w:r>
      <w:proofErr w:type="gramStart"/>
      <w:r>
        <w:rPr>
          <w:rFonts w:ascii="Arial" w:hAnsi="Arial"/>
        </w:rPr>
        <w:t>so</w:t>
      </w:r>
      <w:proofErr w:type="gramEnd"/>
      <w:r>
        <w:rPr>
          <w:rFonts w:ascii="Arial" w:hAnsi="Arial"/>
        </w:rPr>
        <w:t xml:space="preserve"> I was trying to suck up to my family basically. And I wanted to make sure that I was a good, I was present and good to be a help to the family as they were </w:t>
      </w:r>
      <w:proofErr w:type="gramStart"/>
      <w:r>
        <w:rPr>
          <w:rFonts w:ascii="Arial" w:hAnsi="Arial"/>
        </w:rPr>
        <w:t>gathering together</w:t>
      </w:r>
      <w:proofErr w:type="gramEnd"/>
      <w:r>
        <w:rPr>
          <w:rFonts w:ascii="Arial" w:hAnsi="Arial"/>
        </w:rPr>
        <w:t xml:space="preserve"> over a meal. </w:t>
      </w:r>
      <w:proofErr w:type="gramStart"/>
      <w:r>
        <w:rPr>
          <w:rFonts w:ascii="Arial" w:hAnsi="Arial"/>
        </w:rPr>
        <w:t>So</w:t>
      </w:r>
      <w:proofErr w:type="gramEnd"/>
      <w:r>
        <w:rPr>
          <w:rFonts w:ascii="Arial" w:hAnsi="Arial"/>
        </w:rPr>
        <w:t xml:space="preserve"> I went into the kitchen and I went to help out by washing dishes. And as I was washing these dishes, my wife or my girlfriend at time and my wife now came to me and said, "Be really careful with those dishes." And I was like well, "I'm always careful with the dishes." But she knows me to be rambunctious and sometimes clumsy. And she said, "Please, please, please don't break any of those dishes." And I was like, "of course I'm not going to try to break these dishes. I will do my best to make sure that no dish </w:t>
      </w:r>
      <w:r>
        <w:rPr>
          <w:rFonts w:ascii="Arial" w:hAnsi="Arial"/>
        </w:rPr>
        <w:lastRenderedPageBreak/>
        <w:t xml:space="preserve">gets broken." And after that after I washed the dishes and we were sitting quietly I asked the question I said, "Why are these dishes so very important?" </w:t>
      </w:r>
    </w:p>
    <w:p w14:paraId="015D5741" w14:textId="77777777" w:rsidR="004A29F8" w:rsidRDefault="004A29F8">
      <w:pPr>
        <w:spacing w:after="0"/>
      </w:pPr>
    </w:p>
    <w:p w14:paraId="74E90066" w14:textId="77777777" w:rsidR="004A29F8" w:rsidRDefault="00000000">
      <w:pPr>
        <w:spacing w:after="0"/>
      </w:pPr>
      <w:r>
        <w:rPr>
          <w:rFonts w:ascii="Arial" w:hAnsi="Arial"/>
        </w:rPr>
        <w:t xml:space="preserve">And that she told me a story about her parents. She said in the late 1950s, her parents were moving from San Jose to a small community outside of San Jose. And were seeking to find a family home for their growing family. And </w:t>
      </w:r>
      <w:proofErr w:type="gramStart"/>
      <w:r>
        <w:rPr>
          <w:rFonts w:ascii="Arial" w:hAnsi="Arial"/>
        </w:rPr>
        <w:t>so</w:t>
      </w:r>
      <w:proofErr w:type="gramEnd"/>
      <w:r>
        <w:rPr>
          <w:rFonts w:ascii="Arial" w:hAnsi="Arial"/>
        </w:rPr>
        <w:t xml:space="preserve"> they went to look in this area and found a nice house a home to buy. And </w:t>
      </w:r>
      <w:proofErr w:type="gramStart"/>
      <w:r>
        <w:rPr>
          <w:rFonts w:ascii="Arial" w:hAnsi="Arial"/>
        </w:rPr>
        <w:t>so</w:t>
      </w:r>
      <w:proofErr w:type="gramEnd"/>
      <w:r>
        <w:rPr>
          <w:rFonts w:ascii="Arial" w:hAnsi="Arial"/>
        </w:rPr>
        <w:t xml:space="preserve"> they began to do the process work of working with the real estate agent to be able to buy this home. But the neighbors found out that a Japanese American family was looking to purchase a home in that area. And they began to talk with </w:t>
      </w:r>
      <w:proofErr w:type="gramStart"/>
      <w:r>
        <w:rPr>
          <w:rFonts w:ascii="Arial" w:hAnsi="Arial"/>
        </w:rPr>
        <w:t>one another</w:t>
      </w:r>
      <w:proofErr w:type="gramEnd"/>
      <w:r>
        <w:rPr>
          <w:rFonts w:ascii="Arial" w:hAnsi="Arial"/>
        </w:rPr>
        <w:t xml:space="preserve"> and they began to create a petition so that a Japanese American family would not be able to purchase a home in this area. </w:t>
      </w:r>
    </w:p>
    <w:p w14:paraId="29C13434" w14:textId="77777777" w:rsidR="004A29F8" w:rsidRDefault="004A29F8">
      <w:pPr>
        <w:spacing w:after="0"/>
      </w:pPr>
    </w:p>
    <w:p w14:paraId="73FC8A86" w14:textId="77777777" w:rsidR="004A29F8" w:rsidRDefault="00000000">
      <w:pPr>
        <w:spacing w:after="0"/>
      </w:pPr>
      <w:r>
        <w:rPr>
          <w:rFonts w:ascii="Arial" w:hAnsi="Arial"/>
        </w:rPr>
        <w:t xml:space="preserve">And </w:t>
      </w:r>
      <w:proofErr w:type="gramStart"/>
      <w:r>
        <w:rPr>
          <w:rFonts w:ascii="Arial" w:hAnsi="Arial"/>
        </w:rPr>
        <w:t>so</w:t>
      </w:r>
      <w:proofErr w:type="gramEnd"/>
      <w:r>
        <w:rPr>
          <w:rFonts w:ascii="Arial" w:hAnsi="Arial"/>
        </w:rPr>
        <w:t xml:space="preserve"> the buzz in the neighborhood was that this petition was coming around. And one man, a man named Mr. Brewer was convinced that this was not right. But he didn't just sit on that knowledge or hold it in his heart. What he did instead was he went to be he began to talk to </w:t>
      </w:r>
      <w:proofErr w:type="gramStart"/>
      <w:r>
        <w:rPr>
          <w:rFonts w:ascii="Arial" w:hAnsi="Arial"/>
        </w:rPr>
        <w:t>neighbors,</w:t>
      </w:r>
      <w:proofErr w:type="gramEnd"/>
      <w:r>
        <w:rPr>
          <w:rFonts w:ascii="Arial" w:hAnsi="Arial"/>
        </w:rPr>
        <w:t xml:space="preserve"> he began to engage in conversations around him around that that situation and said to them, "this is just not right. This is not the world that we want to live in a world that would exclude people because of their race. We want to be good neighbors, we want to embrace them, we want them to know that if they want to move here that we will receive them in his conversations with those people." </w:t>
      </w:r>
    </w:p>
    <w:p w14:paraId="3A5B3C81" w14:textId="77777777" w:rsidR="004A29F8" w:rsidRDefault="004A29F8">
      <w:pPr>
        <w:spacing w:after="0"/>
      </w:pPr>
    </w:p>
    <w:p w14:paraId="592CE439" w14:textId="77777777" w:rsidR="004A29F8" w:rsidRDefault="00000000">
      <w:pPr>
        <w:spacing w:after="0"/>
      </w:pPr>
      <w:r>
        <w:rPr>
          <w:rFonts w:ascii="Arial" w:hAnsi="Arial"/>
        </w:rPr>
        <w:t xml:space="preserve">And in his making sure that they were able to </w:t>
      </w:r>
      <w:proofErr w:type="spellStart"/>
      <w:r>
        <w:rPr>
          <w:rFonts w:ascii="Arial" w:hAnsi="Arial"/>
        </w:rPr>
        <w:t>to</w:t>
      </w:r>
      <w:proofErr w:type="spellEnd"/>
      <w:r>
        <w:rPr>
          <w:rFonts w:ascii="Arial" w:hAnsi="Arial"/>
        </w:rPr>
        <w:t xml:space="preserve"> feel that sense that they were being addressed out of love and care and compassion. Mr. Brewer was able to convince the neighborhood to receive my wife's family in that area. </w:t>
      </w:r>
    </w:p>
    <w:p w14:paraId="2A3C43DD" w14:textId="77777777" w:rsidR="004A29F8" w:rsidRDefault="004A29F8">
      <w:pPr>
        <w:spacing w:after="0"/>
      </w:pPr>
    </w:p>
    <w:p w14:paraId="65043100" w14:textId="77777777" w:rsidR="004A29F8" w:rsidRDefault="00000000">
      <w:pPr>
        <w:spacing w:after="0"/>
      </w:pPr>
      <w:r>
        <w:rPr>
          <w:rFonts w:ascii="Arial" w:hAnsi="Arial"/>
        </w:rPr>
        <w:t xml:space="preserve">And </w:t>
      </w:r>
      <w:proofErr w:type="gramStart"/>
      <w:r>
        <w:rPr>
          <w:rFonts w:ascii="Arial" w:hAnsi="Arial"/>
        </w:rPr>
        <w:t>so</w:t>
      </w:r>
      <w:proofErr w:type="gramEnd"/>
      <w:r>
        <w:rPr>
          <w:rFonts w:ascii="Arial" w:hAnsi="Arial"/>
        </w:rPr>
        <w:t xml:space="preserve"> they bought this home, and my </w:t>
      </w:r>
      <w:proofErr w:type="spellStart"/>
      <w:r>
        <w:rPr>
          <w:rFonts w:ascii="Arial" w:hAnsi="Arial"/>
        </w:rPr>
        <w:t>my</w:t>
      </w:r>
      <w:proofErr w:type="spellEnd"/>
      <w:r>
        <w:rPr>
          <w:rFonts w:ascii="Arial" w:hAnsi="Arial"/>
        </w:rPr>
        <w:t xml:space="preserve"> spouse's mother. And this man, Mr. Brewer became good friends, she would visit him on a regular basis, she would take gifts to Him and, and take food to him. And they develop this friendship and this relationship that was just so precious to them. And as he was coming to the end of his life, she went to go visit him one day. And as she went to go and visit him, he gave her a gift. And he gave her this set of dishes. And in that set of dishes, he was speaking to them about their experiences together and wanted to offer them an offer to her a token of their life together and their relationship with one another. </w:t>
      </w:r>
    </w:p>
    <w:p w14:paraId="6CD8C449" w14:textId="77777777" w:rsidR="004A29F8" w:rsidRDefault="004A29F8">
      <w:pPr>
        <w:spacing w:after="0"/>
      </w:pPr>
    </w:p>
    <w:p w14:paraId="52EF04F4" w14:textId="77777777" w:rsidR="004A29F8" w:rsidRDefault="00000000">
      <w:pPr>
        <w:spacing w:after="0"/>
      </w:pPr>
      <w:r>
        <w:rPr>
          <w:rFonts w:ascii="Arial" w:hAnsi="Arial"/>
        </w:rPr>
        <w:t xml:space="preserve">And those dishes, they became very precious to my wife's family. And that's because they were a symbol of one person who had a vision of something that was different than the reality of the world that he was living in, in that moment. And in those dishes, they came to see the welcome of a neighbor who said, </w:t>
      </w:r>
      <w:proofErr w:type="gramStart"/>
      <w:r>
        <w:rPr>
          <w:rFonts w:ascii="Arial" w:hAnsi="Arial"/>
        </w:rPr>
        <w:t>We</w:t>
      </w:r>
      <w:proofErr w:type="gramEnd"/>
      <w:r>
        <w:rPr>
          <w:rFonts w:ascii="Arial" w:hAnsi="Arial"/>
        </w:rPr>
        <w:t xml:space="preserve"> want to embrace you as one of our own. And this is the power in those dishes, they saw the power of one person to make a difference in that neighborhood. And my wife's family was able to move into that neighborhood and make a life for themselves there because of one man, Mr. Brewer, and those dishes became a symbol of that life that they had been able to embrace there. And not only did it do that, for my wife's family, it also made my wife remember my wife's family and her mother remember that when new people would come into the neighborhood, she wanted to offer to them the very things that Mr. Brewer had offered to her. And </w:t>
      </w:r>
      <w:proofErr w:type="gramStart"/>
      <w:r>
        <w:rPr>
          <w:rFonts w:ascii="Arial" w:hAnsi="Arial"/>
        </w:rPr>
        <w:t>so</w:t>
      </w:r>
      <w:proofErr w:type="gramEnd"/>
      <w:r>
        <w:rPr>
          <w:rFonts w:ascii="Arial" w:hAnsi="Arial"/>
        </w:rPr>
        <w:t xml:space="preserve"> she was one who would always visit new neighbors who came to move in that she was one who would make them food and let them know that they were welcomed to come and visit. </w:t>
      </w:r>
    </w:p>
    <w:p w14:paraId="369DD5CA" w14:textId="77777777" w:rsidR="004A29F8" w:rsidRDefault="004A29F8">
      <w:pPr>
        <w:spacing w:after="0"/>
      </w:pPr>
    </w:p>
    <w:p w14:paraId="601F755B" w14:textId="77777777" w:rsidR="004A29F8" w:rsidRDefault="00000000">
      <w:pPr>
        <w:spacing w:after="0"/>
      </w:pPr>
      <w:r>
        <w:rPr>
          <w:rFonts w:ascii="Arial" w:hAnsi="Arial"/>
        </w:rPr>
        <w:lastRenderedPageBreak/>
        <w:t xml:space="preserve">And it was in that relationship that the neighborhood began to change. </w:t>
      </w:r>
      <w:proofErr w:type="gramStart"/>
      <w:r>
        <w:rPr>
          <w:rFonts w:ascii="Arial" w:hAnsi="Arial"/>
        </w:rPr>
        <w:t>In reality, that</w:t>
      </w:r>
      <w:proofErr w:type="gramEnd"/>
      <w:r>
        <w:rPr>
          <w:rFonts w:ascii="Arial" w:hAnsi="Arial"/>
        </w:rPr>
        <w:t xml:space="preserve"> neighborhood now it's very diverse. There are people from different countries who speak different languages, who are a part of this little town and community. Now, I don't want to say that Mr. Brewer was the one who made </w:t>
      </w:r>
      <w:proofErr w:type="gramStart"/>
      <w:r>
        <w:rPr>
          <w:rFonts w:ascii="Arial" w:hAnsi="Arial"/>
        </w:rPr>
        <w:t>all of</w:t>
      </w:r>
      <w:proofErr w:type="gramEnd"/>
      <w:r>
        <w:rPr>
          <w:rFonts w:ascii="Arial" w:hAnsi="Arial"/>
        </w:rPr>
        <w:t xml:space="preserve"> this change just by himself. And yet, I want us to remember to connect, always that story. </w:t>
      </w:r>
    </w:p>
    <w:p w14:paraId="31E60F22" w14:textId="77777777" w:rsidR="004A29F8" w:rsidRDefault="004A29F8">
      <w:pPr>
        <w:spacing w:after="0"/>
      </w:pPr>
    </w:p>
    <w:p w14:paraId="61DF547B" w14:textId="77777777" w:rsidR="004A29F8" w:rsidRDefault="00000000">
      <w:pPr>
        <w:spacing w:after="0"/>
      </w:pPr>
      <w:r>
        <w:rPr>
          <w:rFonts w:ascii="Arial" w:hAnsi="Arial"/>
        </w:rPr>
        <w:t xml:space="preserve">And </w:t>
      </w:r>
      <w:proofErr w:type="gramStart"/>
      <w:r>
        <w:rPr>
          <w:rFonts w:ascii="Arial" w:hAnsi="Arial"/>
        </w:rPr>
        <w:t>so</w:t>
      </w:r>
      <w:proofErr w:type="gramEnd"/>
      <w:r>
        <w:rPr>
          <w:rFonts w:ascii="Arial" w:hAnsi="Arial"/>
        </w:rPr>
        <w:t xml:space="preserve"> in our family, we look at those dishes and remember to connect the story of the diversity of that neighborhood to this one man, and his desire to bring change to his neighborhood, by helping them to know that the world that they were living in at that moment was not the world that God had intended. </w:t>
      </w:r>
    </w:p>
    <w:p w14:paraId="4FB8D750" w14:textId="77777777" w:rsidR="004A29F8" w:rsidRDefault="004A29F8">
      <w:pPr>
        <w:spacing w:after="0"/>
      </w:pPr>
    </w:p>
    <w:p w14:paraId="0128EFBC" w14:textId="77777777" w:rsidR="004A29F8" w:rsidRDefault="00000000">
      <w:pPr>
        <w:spacing w:after="0"/>
      </w:pPr>
      <w:r>
        <w:rPr>
          <w:rFonts w:ascii="Arial" w:hAnsi="Arial"/>
        </w:rPr>
        <w:t xml:space="preserve">And so as we think about that story, my prayer for all of us is that we might be able to embrace that spirit of Mr. Brewer, and to recognize that we have the capacity to make change, right, where we sit right in our own neighborhoods, with our churches, in our communities, in our city, in in our state, and really in this nation, we have the capacity to make that kind of change. </w:t>
      </w:r>
    </w:p>
    <w:p w14:paraId="1A81A058" w14:textId="77777777" w:rsidR="004A29F8" w:rsidRDefault="004A29F8">
      <w:pPr>
        <w:spacing w:after="0"/>
      </w:pPr>
    </w:p>
    <w:p w14:paraId="79F1076A" w14:textId="77777777" w:rsidR="004A29F8" w:rsidRDefault="00000000">
      <w:pPr>
        <w:spacing w:after="0"/>
      </w:pPr>
      <w:r>
        <w:rPr>
          <w:rFonts w:ascii="Arial" w:hAnsi="Arial"/>
        </w:rPr>
        <w:t xml:space="preserve">And sometimes it seems that the problems around us are so daunting, the afflictions that we face are so great, that one person cannot make a difference. But I want to remind all of us that one person, Jesus, he made a difference in </w:t>
      </w:r>
      <w:proofErr w:type="gramStart"/>
      <w:r>
        <w:rPr>
          <w:rFonts w:ascii="Arial" w:hAnsi="Arial"/>
        </w:rPr>
        <w:t>all of</w:t>
      </w:r>
      <w:proofErr w:type="gramEnd"/>
      <w:r>
        <w:rPr>
          <w:rFonts w:ascii="Arial" w:hAnsi="Arial"/>
        </w:rPr>
        <w:t xml:space="preserve"> our lives by living out this faith and showing us how it is that God desires for us to be together as one human family, a beloved community, and we live that out every day of our lives here in this place. </w:t>
      </w:r>
    </w:p>
    <w:p w14:paraId="2EB662BC" w14:textId="77777777" w:rsidR="004A29F8" w:rsidRDefault="004A29F8">
      <w:pPr>
        <w:spacing w:after="0"/>
      </w:pPr>
    </w:p>
    <w:p w14:paraId="25F693D9" w14:textId="77777777" w:rsidR="004A29F8" w:rsidRDefault="00000000">
      <w:pPr>
        <w:spacing w:after="0"/>
      </w:pPr>
      <w:r>
        <w:rPr>
          <w:rFonts w:ascii="Arial" w:hAnsi="Arial"/>
        </w:rPr>
        <w:t xml:space="preserve">And we desire for our, our communities to be able to share that with others and to create that community, that beloved community all around us, in our city and in our state. We have the power as individuals and as one church, and as one person, we have the power to bring about that change, if we envision it, if we can dream it, if we can believe it. And if we could work toward it, with </w:t>
      </w:r>
      <w:proofErr w:type="gramStart"/>
      <w:r>
        <w:rPr>
          <w:rFonts w:ascii="Arial" w:hAnsi="Arial"/>
        </w:rPr>
        <w:t>all of</w:t>
      </w:r>
      <w:proofErr w:type="gramEnd"/>
      <w:r>
        <w:rPr>
          <w:rFonts w:ascii="Arial" w:hAnsi="Arial"/>
        </w:rPr>
        <w:t xml:space="preserve"> the risks that entails with all of the changes that would be necessary with all of the ways in which we will be asked to act, that when we can do just that. I do believe that we have the power to change this world. </w:t>
      </w:r>
    </w:p>
    <w:p w14:paraId="7F92C598" w14:textId="77777777" w:rsidR="004A29F8" w:rsidRDefault="004A29F8">
      <w:pPr>
        <w:spacing w:after="0"/>
      </w:pPr>
    </w:p>
    <w:p w14:paraId="3CB34949" w14:textId="77777777" w:rsidR="004A29F8" w:rsidRDefault="00000000">
      <w:pPr>
        <w:spacing w:after="0"/>
      </w:pPr>
      <w:r>
        <w:rPr>
          <w:rFonts w:ascii="Arial" w:hAnsi="Arial"/>
        </w:rPr>
        <w:t xml:space="preserve">"Some people see the world as it is and say why. I dream of worlds that never were, and say, why not?" </w:t>
      </w:r>
    </w:p>
    <w:p w14:paraId="450F531B" w14:textId="77777777" w:rsidR="004A29F8" w:rsidRDefault="004A29F8">
      <w:pPr>
        <w:spacing w:after="0"/>
      </w:pPr>
    </w:p>
    <w:p w14:paraId="77F407A0" w14:textId="77777777" w:rsidR="004A29F8" w:rsidRDefault="00000000">
      <w:pPr>
        <w:spacing w:after="0"/>
      </w:pPr>
      <w:r>
        <w:rPr>
          <w:rFonts w:ascii="Arial" w:hAnsi="Arial"/>
        </w:rPr>
        <w:t xml:space="preserve">Let us in the spirit of that saying, and in the spirit of this gospel message, remind ourselves of our desire to allow that imagination to fill us that we might dream together great dreams, and that we might live each day to bring those dreams to fulfillment, knowing that we are achieving the promise that God has given to us as we live it out and plant that seed each and every day. Knowing that as that seed begins to become fruitful, it will bring forth trees that will be a blessing to us, but also to our world. </w:t>
      </w:r>
    </w:p>
    <w:p w14:paraId="67D576A4" w14:textId="77777777" w:rsidR="004A29F8" w:rsidRDefault="004A29F8">
      <w:pPr>
        <w:spacing w:after="0"/>
      </w:pPr>
    </w:p>
    <w:p w14:paraId="0335529D" w14:textId="77777777" w:rsidR="004A29F8" w:rsidRDefault="00000000">
      <w:pPr>
        <w:spacing w:after="0"/>
      </w:pPr>
      <w:r>
        <w:rPr>
          <w:rFonts w:ascii="Arial" w:hAnsi="Arial"/>
        </w:rPr>
        <w:t xml:space="preserve">Let's </w:t>
      </w:r>
      <w:proofErr w:type="gramStart"/>
      <w:r>
        <w:rPr>
          <w:rFonts w:ascii="Arial" w:hAnsi="Arial"/>
        </w:rPr>
        <w:t>join together</w:t>
      </w:r>
      <w:proofErr w:type="gramEnd"/>
      <w:r>
        <w:rPr>
          <w:rFonts w:ascii="Arial" w:hAnsi="Arial"/>
        </w:rPr>
        <w:t xml:space="preserve"> in a word of prayer.</w:t>
      </w:r>
    </w:p>
    <w:p w14:paraId="2FAF0D21" w14:textId="77777777" w:rsidR="004A29F8" w:rsidRDefault="004A29F8">
      <w:pPr>
        <w:spacing w:after="0"/>
      </w:pPr>
    </w:p>
    <w:p w14:paraId="69977864" w14:textId="77777777" w:rsidR="004A29F8" w:rsidRDefault="00000000">
      <w:pPr>
        <w:spacing w:after="0"/>
      </w:pPr>
      <w:r>
        <w:rPr>
          <w:rFonts w:ascii="Arial" w:hAnsi="Arial"/>
        </w:rPr>
        <w:t xml:space="preserve">Loving God, we're grateful and thankful for the ways in which you come to us. You come to us, in our church communities, you come to us, through our scripture study, you come to us in prayer, you come to us through spiritual friends who care for us and love us and have compassion for us. </w:t>
      </w:r>
    </w:p>
    <w:p w14:paraId="72F27728" w14:textId="77777777" w:rsidR="004A29F8" w:rsidRDefault="004A29F8">
      <w:pPr>
        <w:spacing w:after="0"/>
      </w:pPr>
    </w:p>
    <w:p w14:paraId="5AD229C6" w14:textId="77777777" w:rsidR="004A29F8" w:rsidRDefault="00000000">
      <w:pPr>
        <w:spacing w:after="0"/>
      </w:pPr>
      <w:r>
        <w:rPr>
          <w:rFonts w:ascii="Arial" w:hAnsi="Arial"/>
        </w:rPr>
        <w:t xml:space="preserve">But we know as well, oh God, that you come to us by the power of our ability to imagine, our ability to dream. And we know that that comes not just as </w:t>
      </w:r>
      <w:proofErr w:type="spellStart"/>
      <w:r>
        <w:rPr>
          <w:rFonts w:ascii="Arial" w:hAnsi="Arial"/>
        </w:rPr>
        <w:t>as</w:t>
      </w:r>
      <w:proofErr w:type="spellEnd"/>
      <w:r>
        <w:rPr>
          <w:rFonts w:ascii="Arial" w:hAnsi="Arial"/>
        </w:rPr>
        <w:t xml:space="preserve"> a human construction. But it comes as well by the </w:t>
      </w:r>
      <w:r>
        <w:rPr>
          <w:rFonts w:ascii="Arial" w:hAnsi="Arial"/>
        </w:rPr>
        <w:lastRenderedPageBreak/>
        <w:t xml:space="preserve">power of our faith, and the power of your story to be implanted in our hearts. And to know that that brings forth a dream and an imagination of a world that is yet to be. </w:t>
      </w:r>
    </w:p>
    <w:p w14:paraId="4B996EAA" w14:textId="77777777" w:rsidR="004A29F8" w:rsidRDefault="004A29F8">
      <w:pPr>
        <w:spacing w:after="0"/>
      </w:pPr>
    </w:p>
    <w:p w14:paraId="58375283" w14:textId="77777777" w:rsidR="004A29F8" w:rsidRDefault="00000000">
      <w:pPr>
        <w:spacing w:after="0"/>
      </w:pPr>
      <w:r>
        <w:rPr>
          <w:rFonts w:ascii="Arial" w:hAnsi="Arial"/>
        </w:rPr>
        <w:t xml:space="preserve">But we believe o God that you give us this dream, not just that it would remain with us. You give us this dream, so that we might be able to live that dream out in our world, and that we might see and live into a new reality different than the world that we are living in now. And that we might find instead, o God, that through the power of this ability to dream to imagine a world that is not yet present with us, that you give to us a hope and promise that will restore our passions, that will empower our actions, that will inspire us to work with others in new ways. </w:t>
      </w:r>
    </w:p>
    <w:p w14:paraId="5D6554DD" w14:textId="77777777" w:rsidR="004A29F8" w:rsidRDefault="004A29F8">
      <w:pPr>
        <w:spacing w:after="0"/>
      </w:pPr>
    </w:p>
    <w:p w14:paraId="137583FF" w14:textId="77777777" w:rsidR="004A29F8" w:rsidRDefault="00000000">
      <w:pPr>
        <w:spacing w:after="0"/>
      </w:pPr>
      <w:r>
        <w:rPr>
          <w:rFonts w:ascii="Arial" w:hAnsi="Arial"/>
        </w:rPr>
        <w:t xml:space="preserve">And that we might find in all of this, o God, that there would be a revitalization and renewal of our lives and of our world, that this world that you have promised to us will come to pass and that we might be a small part of the establishment of that. Never let us o God, think that the actions of one person would not allow for you to work through us to plant a seed that would bring forth a tree that would bring a fruitfulness to our world that will be a blessing. </w:t>
      </w:r>
    </w:p>
    <w:p w14:paraId="1E557BB8" w14:textId="77777777" w:rsidR="004A29F8" w:rsidRDefault="004A29F8">
      <w:pPr>
        <w:spacing w:after="0"/>
      </w:pPr>
    </w:p>
    <w:p w14:paraId="50781085" w14:textId="77777777" w:rsidR="004A29F8" w:rsidRDefault="00000000">
      <w:pPr>
        <w:spacing w:after="0"/>
      </w:pPr>
      <w:r>
        <w:rPr>
          <w:rFonts w:ascii="Arial" w:hAnsi="Arial"/>
        </w:rPr>
        <w:t xml:space="preserve">We can do just this, oh God, if you enable us to know that you are with us, that your Spirit will continue to strengthen us and guide us. And that in this Spirit, you will come to establish your reign here on Earth, through us through our community, through our church, through our city state in in our world. </w:t>
      </w:r>
    </w:p>
    <w:p w14:paraId="291E8D84" w14:textId="77777777" w:rsidR="004A29F8" w:rsidRDefault="004A29F8">
      <w:pPr>
        <w:spacing w:after="0"/>
      </w:pPr>
    </w:p>
    <w:p w14:paraId="1427DA92" w14:textId="77777777" w:rsidR="004A29F8" w:rsidRDefault="00000000">
      <w:pPr>
        <w:spacing w:after="0"/>
      </w:pPr>
      <w:r>
        <w:rPr>
          <w:rFonts w:ascii="Arial" w:hAnsi="Arial"/>
        </w:rPr>
        <w:t xml:space="preserve">We believe and trust </w:t>
      </w:r>
      <w:proofErr w:type="spellStart"/>
      <w:r>
        <w:rPr>
          <w:rFonts w:ascii="Arial" w:hAnsi="Arial"/>
        </w:rPr>
        <w:t>o</w:t>
      </w:r>
      <w:proofErr w:type="spellEnd"/>
      <w:r>
        <w:rPr>
          <w:rFonts w:ascii="Arial" w:hAnsi="Arial"/>
        </w:rPr>
        <w:t xml:space="preserve"> God that that vision and dream that you've given us is not something that is ours alone, but it's something that we will work together with others to establish. And so, o God, make it so. </w:t>
      </w:r>
    </w:p>
    <w:p w14:paraId="57F8CFCE" w14:textId="77777777" w:rsidR="004A29F8" w:rsidRDefault="004A29F8">
      <w:pPr>
        <w:spacing w:after="0"/>
      </w:pPr>
    </w:p>
    <w:p w14:paraId="7F48F796" w14:textId="77777777" w:rsidR="004A29F8" w:rsidRDefault="00000000">
      <w:pPr>
        <w:spacing w:after="0"/>
      </w:pPr>
      <w:r>
        <w:rPr>
          <w:rFonts w:ascii="Arial" w:hAnsi="Arial"/>
        </w:rPr>
        <w:t xml:space="preserve">We pray that the Easter story would inspire our imaginations to dream of these new worlds, and that we might come to work each day, in the midst of change in the midst of all the ways that we would need to take risks and embrace a new way of being that you would enable us, o God, to live into this in every moment, and that we might be a part of the change that you desire to see in this world. </w:t>
      </w:r>
    </w:p>
    <w:p w14:paraId="2D4F28F5" w14:textId="77777777" w:rsidR="004A29F8" w:rsidRDefault="004A29F8">
      <w:pPr>
        <w:spacing w:after="0"/>
      </w:pPr>
    </w:p>
    <w:p w14:paraId="50E31565" w14:textId="77777777" w:rsidR="004A29F8" w:rsidRDefault="00000000">
      <w:pPr>
        <w:spacing w:after="0"/>
      </w:pPr>
      <w:r>
        <w:rPr>
          <w:rFonts w:ascii="Arial" w:hAnsi="Arial"/>
        </w:rPr>
        <w:t xml:space="preserve">Grant us </w:t>
      </w:r>
      <w:proofErr w:type="spellStart"/>
      <w:r>
        <w:rPr>
          <w:rFonts w:ascii="Arial" w:hAnsi="Arial"/>
        </w:rPr>
        <w:t>o</w:t>
      </w:r>
      <w:proofErr w:type="spellEnd"/>
      <w:r>
        <w:rPr>
          <w:rFonts w:ascii="Arial" w:hAnsi="Arial"/>
        </w:rPr>
        <w:t xml:space="preserve"> God, this grace, this spirit, this inspiration, that we might move into the world in a new way, with the power of our imagination driving us forward, that we might establish your reign on earth. We give thanks to </w:t>
      </w:r>
      <w:proofErr w:type="gramStart"/>
      <w:r>
        <w:rPr>
          <w:rFonts w:ascii="Arial" w:hAnsi="Arial"/>
        </w:rPr>
        <w:t>you</w:t>
      </w:r>
      <w:proofErr w:type="gramEnd"/>
      <w:r>
        <w:rPr>
          <w:rFonts w:ascii="Arial" w:hAnsi="Arial"/>
        </w:rPr>
        <w:t xml:space="preserve"> </w:t>
      </w:r>
      <w:proofErr w:type="spellStart"/>
      <w:r>
        <w:rPr>
          <w:rFonts w:ascii="Arial" w:hAnsi="Arial"/>
        </w:rPr>
        <w:t>o</w:t>
      </w:r>
      <w:proofErr w:type="spellEnd"/>
      <w:r>
        <w:rPr>
          <w:rFonts w:ascii="Arial" w:hAnsi="Arial"/>
        </w:rPr>
        <w:t xml:space="preserve"> God for this day and for this time in the name of Christ our Lord we pray. Amen.</w:t>
      </w:r>
    </w:p>
    <w:sectPr w:rsidR="004A29F8" w:rsidSect="001216B9">
      <w:headerReference w:type="even" r:id="rId8"/>
      <w:headerReference w:type="default" r:id="rId9"/>
      <w:footerReference w:type="even" r:id="rId10"/>
      <w:footerReference w:type="default" r:id="rId11"/>
      <w:headerReference w:type="first" r:id="rId12"/>
      <w:footerReference w:type="first" r:id="rId13"/>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33D923" w14:textId="77777777" w:rsidR="005C59F4" w:rsidRDefault="005C59F4">
      <w:pPr>
        <w:spacing w:after="0" w:line="240" w:lineRule="auto"/>
      </w:pPr>
      <w:r>
        <w:separator/>
      </w:r>
    </w:p>
  </w:endnote>
  <w:endnote w:type="continuationSeparator" w:id="0">
    <w:p w14:paraId="69493C9A" w14:textId="77777777" w:rsidR="005C59F4" w:rsidRDefault="005C59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72650680"/>
      <w:docPartObj>
        <w:docPartGallery w:val="Page Numbers (Bottom of Page)"/>
        <w:docPartUnique/>
      </w:docPartObj>
    </w:sdtPr>
    <w:sdtContent>
      <w:p w14:paraId="04F4CE00"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937484424"/>
      <w:docPartObj>
        <w:docPartGallery w:val="Page Numbers (Bottom of Page)"/>
        <w:docPartUnique/>
      </w:docPartObj>
    </w:sdtPr>
    <w:sdtContent>
      <w:p w14:paraId="3E8F92FE"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506EE92"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Arial" w:hAnsi="Arial" w:cs="Arial"/>
      </w:rPr>
      <w:id w:val="1113323662"/>
      <w:docPartObj>
        <w:docPartGallery w:val="Page Numbers (Bottom of Page)"/>
        <w:docPartUnique/>
      </w:docPartObj>
    </w:sdtPr>
    <w:sdtContent>
      <w:p w14:paraId="5CCC04BC" w14:textId="77777777" w:rsidR="001216B9" w:rsidRPr="009C3AF0" w:rsidRDefault="001216B9" w:rsidP="00A73672">
        <w:pPr>
          <w:pStyle w:val="Footer"/>
          <w:framePr w:wrap="none" w:vAnchor="text" w:hAnchor="margin" w:xAlign="center" w:y="1"/>
          <w:rPr>
            <w:rStyle w:val="PageNumber"/>
            <w:rFonts w:ascii="Arial" w:hAnsi="Arial" w:cs="Arial"/>
          </w:rPr>
        </w:pPr>
        <w:r w:rsidRPr="009C3AF0">
          <w:rPr>
            <w:rStyle w:val="PageNumber"/>
            <w:rFonts w:ascii="Arial" w:hAnsi="Arial" w:cs="Arial"/>
          </w:rPr>
          <w:fldChar w:fldCharType="begin"/>
        </w:r>
        <w:r w:rsidRPr="009C3AF0">
          <w:rPr>
            <w:rStyle w:val="PageNumber"/>
            <w:rFonts w:ascii="Arial" w:hAnsi="Arial" w:cs="Arial"/>
          </w:rPr>
          <w:instrText xml:space="preserve"> PAGE </w:instrText>
        </w:r>
        <w:r w:rsidRPr="009C3AF0">
          <w:rPr>
            <w:rStyle w:val="PageNumber"/>
            <w:rFonts w:ascii="Arial" w:hAnsi="Arial" w:cs="Arial"/>
          </w:rPr>
          <w:fldChar w:fldCharType="separate"/>
        </w:r>
        <w:r w:rsidRPr="009C3AF0">
          <w:rPr>
            <w:rStyle w:val="PageNumber"/>
            <w:rFonts w:ascii="Arial" w:hAnsi="Arial" w:cs="Arial"/>
            <w:noProof/>
          </w:rPr>
          <w:t>- 1 -</w:t>
        </w:r>
        <w:r w:rsidRPr="009C3AF0">
          <w:rPr>
            <w:rStyle w:val="PageNumber"/>
            <w:rFonts w:ascii="Arial" w:hAnsi="Arial" w:cs="Arial"/>
          </w:rPr>
          <w:fldChar w:fldCharType="end"/>
        </w:r>
      </w:p>
    </w:sdtContent>
  </w:sdt>
  <w:p w14:paraId="19DE792A" w14:textId="77777777" w:rsidR="00930F33" w:rsidRPr="009C3AF0" w:rsidRDefault="001216B9">
    <w:pPr>
      <w:pStyle w:val="Footer"/>
      <w:rPr>
        <w:rFonts w:ascii="Arial" w:hAnsi="Arial" w:cs="Arial"/>
        <w:color w:val="BFBFBF" w:themeColor="background1" w:themeShade="BF"/>
      </w:rPr>
    </w:pPr>
    <w:r w:rsidRPr="009C3AF0">
      <w:rPr>
        <w:rFonts w:ascii="Arial" w:hAnsi="Arial" w:cs="Arial"/>
        <w:color w:val="BFBFBF" w:themeColor="background1" w:themeShade="BF"/>
      </w:rPr>
      <w:ptab w:relativeTo="margin" w:alignment="center" w:leader="none"/>
    </w:r>
    <w:r w:rsidRPr="009C3AF0">
      <w:rPr>
        <w:rFonts w:ascii="Arial" w:hAnsi="Arial" w:cs="Arial"/>
        <w:color w:val="BFBFBF" w:themeColor="background1" w:themeShade="BF"/>
      </w:rPr>
      <w:ptab w:relativeTo="margin" w:alignment="right" w:leader="none"/>
    </w:r>
    <w:r w:rsidRPr="009C3AF0">
      <w:rPr>
        <w:rFonts w:ascii="Arial" w:hAnsi="Arial" w:cs="Arial"/>
        <w:color w:val="BFBFBF" w:themeColor="background1" w:themeShade="BF"/>
      </w:rPr>
      <w:t xml:space="preserve">Transcribed by </w:t>
    </w:r>
    <w:hyperlink r:id="rId1" w:history="1">
      <w:r w:rsidRPr="006E2A8C">
        <w:rPr>
          <w:rStyle w:val="Hyperlink"/>
          <w:rFonts w:ascii="Arial" w:hAnsi="Arial" w:cs="Arial"/>
        </w:rPr>
        <w:t>https://otter.ai</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F2A7B" w14:textId="77777777" w:rsidR="006E2A8C" w:rsidRDefault="006E2A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3F5A29" w14:textId="77777777" w:rsidR="005C59F4" w:rsidRDefault="005C59F4">
      <w:pPr>
        <w:spacing w:after="0" w:line="240" w:lineRule="auto"/>
      </w:pPr>
      <w:r>
        <w:separator/>
      </w:r>
    </w:p>
  </w:footnote>
  <w:footnote w:type="continuationSeparator" w:id="0">
    <w:p w14:paraId="7E99D1F9" w14:textId="77777777" w:rsidR="005C59F4" w:rsidRDefault="005C59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77E16" w14:textId="77777777" w:rsidR="006E2A8C" w:rsidRDefault="006E2A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72FE6" w14:textId="77777777" w:rsidR="006E2A8C" w:rsidRDefault="006E2A8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7E8C7" w14:textId="77777777" w:rsidR="006E2A8C" w:rsidRDefault="006E2A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79512880">
    <w:abstractNumId w:val="8"/>
  </w:num>
  <w:num w:numId="2" w16cid:durableId="331416589">
    <w:abstractNumId w:val="6"/>
  </w:num>
  <w:num w:numId="3" w16cid:durableId="1917662166">
    <w:abstractNumId w:val="5"/>
  </w:num>
  <w:num w:numId="4" w16cid:durableId="2127388637">
    <w:abstractNumId w:val="4"/>
  </w:num>
  <w:num w:numId="5" w16cid:durableId="1093353024">
    <w:abstractNumId w:val="7"/>
  </w:num>
  <w:num w:numId="6" w16cid:durableId="1106509962">
    <w:abstractNumId w:val="3"/>
  </w:num>
  <w:num w:numId="7" w16cid:durableId="1985351166">
    <w:abstractNumId w:val="2"/>
  </w:num>
  <w:num w:numId="8" w16cid:durableId="925849266">
    <w:abstractNumId w:val="1"/>
  </w:num>
  <w:num w:numId="9" w16cid:durableId="5720819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0A6B"/>
    <w:rsid w:val="0006063C"/>
    <w:rsid w:val="00066610"/>
    <w:rsid w:val="001216B9"/>
    <w:rsid w:val="0015074B"/>
    <w:rsid w:val="0029639D"/>
    <w:rsid w:val="00326F90"/>
    <w:rsid w:val="004A29F8"/>
    <w:rsid w:val="004A641F"/>
    <w:rsid w:val="004B593C"/>
    <w:rsid w:val="005C59F4"/>
    <w:rsid w:val="006E2A8C"/>
    <w:rsid w:val="007749AF"/>
    <w:rsid w:val="00794EBC"/>
    <w:rsid w:val="007B6C2F"/>
    <w:rsid w:val="00930F33"/>
    <w:rsid w:val="009C3AF0"/>
    <w:rsid w:val="00A12EE5"/>
    <w:rsid w:val="00AA1D8D"/>
    <w:rsid w:val="00B47730"/>
    <w:rsid w:val="00BA4C2B"/>
    <w:rsid w:val="00BD0140"/>
    <w:rsid w:val="00C24502"/>
    <w:rsid w:val="00CB0664"/>
    <w:rsid w:val="00D57E81"/>
    <w:rsid w:val="00ED324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0767110"/>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otter.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4191</Words>
  <Characters>23893</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28028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Patrick Scriven</cp:lastModifiedBy>
  <cp:revision>8</cp:revision>
  <dcterms:created xsi:type="dcterms:W3CDTF">2019-09-10T23:59:00Z</dcterms:created>
  <dcterms:modified xsi:type="dcterms:W3CDTF">2023-04-01T00:58:00Z</dcterms:modified>
  <cp:category/>
</cp:coreProperties>
</file>